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0262" w:rsidR="00430EBA" w:rsidP="538DDA82" w:rsidRDefault="00844327" w14:paraId="62285DCC" w14:textId="77777777">
      <w:pPr>
        <w:pStyle w:val="Title"/>
        <w:rPr>
          <w:sz w:val="40"/>
          <w:szCs w:val="40"/>
          <w:lang w:val="pt-BR"/>
        </w:rPr>
      </w:pPr>
      <w:r w:rsidRPr="538DDA82">
        <w:rPr>
          <w:sz w:val="40"/>
          <w:szCs w:val="40"/>
          <w:lang w:val="pt-BR"/>
        </w:rPr>
        <w:t>TERMO DE ABERTURA DO PROJETO (TAP)</w:t>
      </w:r>
    </w:p>
    <w:p w:rsidR="00430EBA" w:rsidP="18A1F0D9" w:rsidRDefault="27F17C97" w14:paraId="3FA060B2" w14:textId="03BADF2E">
      <w:pPr>
        <w:spacing w:after="120"/>
        <w:rPr>
          <w:lang w:val="pt-BR"/>
        </w:rPr>
      </w:pPr>
      <w:r w:rsidRPr="2712684F" w:rsidR="6D21E2FB">
        <w:rPr>
          <w:lang w:val="pt-BR"/>
        </w:rPr>
        <w:t xml:space="preserve">Nome do </w:t>
      </w:r>
      <w:r w:rsidRPr="2712684F" w:rsidR="0393451F">
        <w:rPr>
          <w:lang w:val="pt-BR"/>
        </w:rPr>
        <w:t>p</w:t>
      </w:r>
      <w:r w:rsidRPr="2712684F" w:rsidR="6D21E2FB">
        <w:rPr>
          <w:lang w:val="pt-BR"/>
        </w:rPr>
        <w:t>rojeto</w:t>
      </w:r>
      <w:r w:rsidRPr="2712684F" w:rsidR="2A0EC113">
        <w:rPr>
          <w:lang w:val="pt-BR"/>
        </w:rPr>
        <w:t>:</w:t>
      </w:r>
    </w:p>
    <w:p w:rsidR="12C2B1F6" w:rsidP="12E164B1" w:rsidRDefault="12C2B1F6" w14:paraId="6285CBE5" w14:textId="078A3C15">
      <w:pPr>
        <w:spacing w:after="120"/>
        <w:rPr>
          <w:lang w:val="pt-BR"/>
        </w:rPr>
      </w:pPr>
      <w:r w:rsidRPr="12E164B1">
        <w:rPr>
          <w:lang w:val="pt-BR"/>
        </w:rPr>
        <w:t>Demanda</w:t>
      </w:r>
      <w:r w:rsidRPr="12E164B1" w:rsidR="03EB3790">
        <w:rPr>
          <w:lang w:val="pt-BR"/>
        </w:rPr>
        <w:t>n</w:t>
      </w:r>
      <w:r w:rsidRPr="12E164B1">
        <w:rPr>
          <w:lang w:val="pt-BR"/>
        </w:rPr>
        <w:t>te:</w:t>
      </w:r>
    </w:p>
    <w:p w:rsidR="12C2B1F6" w:rsidP="12E164B1" w:rsidRDefault="12C2B1F6" w14:paraId="3AC6FA11" w14:textId="4395E3AE">
      <w:pPr>
        <w:spacing w:after="120"/>
      </w:pPr>
      <w:r w:rsidRPr="12E164B1">
        <w:t xml:space="preserve">Patrocinador: </w:t>
      </w:r>
    </w:p>
    <w:p w:rsidR="12C2B1F6" w:rsidP="12E164B1" w:rsidRDefault="12C2B1F6" w14:paraId="42581C16" w14:textId="2E7EDC5D">
      <w:pPr>
        <w:spacing w:after="120"/>
      </w:pPr>
      <w:r w:rsidRPr="12E164B1">
        <w:t>Gerente do Projeto:</w:t>
      </w:r>
    </w:p>
    <w:p w:rsidRPr="003A0262" w:rsidR="00430EBA" w:rsidP="18A1F0D9" w:rsidRDefault="27F17C97" w14:paraId="5FB92A19" w14:textId="7E1CA5CE">
      <w:pPr>
        <w:spacing w:after="120"/>
        <w:rPr>
          <w:lang w:val="pt-BR"/>
        </w:rPr>
      </w:pPr>
      <w:r w:rsidRPr="0DD6F1D7" w:rsidR="657A540D">
        <w:rPr>
          <w:lang w:val="pt-BR"/>
        </w:rPr>
        <w:t>Data d</w:t>
      </w:r>
      <w:r w:rsidRPr="0DD6F1D7" w:rsidR="6B3A4624">
        <w:rPr>
          <w:lang w:val="pt-BR"/>
        </w:rPr>
        <w:t xml:space="preserve">a </w:t>
      </w:r>
      <w:r w:rsidRPr="0DD6F1D7" w:rsidR="6741AC73">
        <w:rPr>
          <w:lang w:val="pt-BR"/>
        </w:rPr>
        <w:t xml:space="preserve">elaboração </w:t>
      </w:r>
      <w:r w:rsidRPr="0DD6F1D7" w:rsidR="657A540D">
        <w:rPr>
          <w:lang w:val="pt-BR"/>
        </w:rPr>
        <w:t>do documento</w:t>
      </w:r>
      <w:r w:rsidRPr="0DD6F1D7" w:rsidR="7770EFCC">
        <w:rPr>
          <w:lang w:val="pt-BR"/>
        </w:rPr>
        <w:t xml:space="preserve">: </w:t>
      </w:r>
    </w:p>
    <w:p w:rsidRPr="003A0262" w:rsidR="00430EBA" w:rsidP="2712684F" w:rsidRDefault="4AD3F982" w14:paraId="2548F55A" w14:textId="2B87E0A8">
      <w:pPr>
        <w:pStyle w:val="Heading1"/>
        <w:rPr>
          <w:rStyle w:val="FootnoteReference"/>
          <w:lang w:val="pt-BR"/>
        </w:rPr>
      </w:pPr>
      <w:commentRangeStart w:id="487880745"/>
      <w:r w:rsidRPr="2712684F" w:rsidR="19F5CFDC">
        <w:rPr>
          <w:lang w:val="pt-BR"/>
        </w:rPr>
        <w:t>Objetivo</w:t>
      </w:r>
      <w:r w:rsidRPr="2712684F" w:rsidR="19F5CFDC">
        <w:rPr>
          <w:lang w:val="pt-BR"/>
        </w:rPr>
        <w:t xml:space="preserve"> do Projeto</w:t>
      </w:r>
      <w:commentRangeEnd w:id="487880745"/>
      <w:r>
        <w:rPr>
          <w:rStyle w:val="CommentReference"/>
        </w:rPr>
        <w:commentReference w:id="487880745"/>
      </w:r>
    </w:p>
    <w:p w:rsidRPr="003A0262" w:rsidR="00430EBA" w:rsidP="2712684F" w:rsidRDefault="27F17C97" w14:paraId="2D93037D" w14:textId="53CEE7F5">
      <w:pPr>
        <w:pStyle w:val="Heading1"/>
        <w:rPr>
          <w:i w:val="1"/>
          <w:iCs w:val="1"/>
          <w:lang w:val="pt-BR"/>
        </w:rPr>
      </w:pPr>
      <w:commentRangeStart w:id="76223328"/>
      <w:r w:rsidRPr="2712684F" w:rsidR="6D21E2FB">
        <w:rPr>
          <w:lang w:val="pt-BR"/>
        </w:rPr>
        <w:t>Justificativa do Projeto</w:t>
      </w:r>
      <w:commentRangeEnd w:id="76223328"/>
      <w:r>
        <w:rPr>
          <w:rStyle w:val="CommentReference"/>
        </w:rPr>
        <w:commentReference w:id="76223328"/>
      </w:r>
    </w:p>
    <w:p w:rsidR="75E30353" w:rsidP="12E164B1" w:rsidRDefault="58D23A43" w14:paraId="052B4534" w14:textId="4770792F">
      <w:pPr>
        <w:pStyle w:val="Heading1"/>
        <w:rPr>
          <w:lang w:val="pt-BR"/>
        </w:rPr>
      </w:pPr>
      <w:commentRangeStart w:id="1359814436"/>
      <w:r w:rsidRPr="2712684F" w:rsidR="4E3214F1">
        <w:rPr>
          <w:lang w:val="pt-BR"/>
        </w:rPr>
        <w:t>Benefícios</w:t>
      </w:r>
      <w:commentRangeEnd w:id="1359814436"/>
      <w:r>
        <w:rPr>
          <w:rStyle w:val="CommentReference"/>
        </w:rPr>
        <w:commentReference w:id="1359814436"/>
      </w:r>
    </w:p>
    <w:p w:rsidR="00844327" w:rsidP="2712684F" w:rsidRDefault="0BE93B95" w14:paraId="45452AB2" w14:textId="666C0699">
      <w:pPr>
        <w:pStyle w:val="Heading1"/>
        <w:rPr>
          <w:rStyle w:val="FootnoteReference"/>
          <w:lang w:val="pt-BR"/>
        </w:rPr>
      </w:pPr>
      <w:commentRangeStart w:id="106868667"/>
      <w:r w:rsidRPr="2712684F" w:rsidR="632A6CE1">
        <w:rPr>
          <w:lang w:val="pt-BR"/>
        </w:rPr>
        <w:t>Escopo do Projet</w:t>
      </w:r>
      <w:r w:rsidRPr="2712684F" w:rsidR="1BD51456">
        <w:rPr>
          <w:lang w:val="pt-BR"/>
        </w:rPr>
        <w:t>o</w:t>
      </w:r>
      <w:commentRangeEnd w:id="106868667"/>
      <w:r>
        <w:rPr>
          <w:rStyle w:val="CommentReference"/>
        </w:rPr>
        <w:commentReference w:id="106868667"/>
      </w:r>
    </w:p>
    <w:p w:rsidR="00844327" w:rsidP="12E164B1" w:rsidRDefault="27F17C97" w14:paraId="4DB17107" w14:textId="03ECDFD9">
      <w:pPr>
        <w:pStyle w:val="Heading1"/>
        <w:rPr>
          <w:lang w:val="pt-BR"/>
        </w:rPr>
      </w:pPr>
      <w:commentRangeStart w:id="1456828702"/>
      <w:r w:rsidRPr="2712684F" w:rsidR="6D21E2FB">
        <w:rPr>
          <w:lang w:val="pt-BR"/>
        </w:rPr>
        <w:t>Restrições</w:t>
      </w:r>
      <w:r w:rsidRPr="2712684F" w:rsidR="29FC7956">
        <w:rPr>
          <w:lang w:val="pt-BR"/>
        </w:rPr>
        <w:t xml:space="preserve"> e Premissas</w:t>
      </w:r>
      <w:commentRangeEnd w:id="1456828702"/>
      <w:r>
        <w:rPr>
          <w:rStyle w:val="CommentReference"/>
        </w:rPr>
        <w:commentReference w:id="1456828702"/>
      </w:r>
    </w:p>
    <w:p w:rsidRPr="003A0262" w:rsidR="00430EBA" w:rsidP="12E164B1" w:rsidRDefault="27F17C97" w14:paraId="7861ACE2" w14:textId="3905D47D">
      <w:pPr>
        <w:pStyle w:val="Heading1"/>
        <w:rPr>
          <w:lang w:val="pt-BR"/>
        </w:rPr>
      </w:pPr>
      <w:commentRangeStart w:id="787876132"/>
      <w:r w:rsidRPr="2712684F" w:rsidR="6D21E2FB">
        <w:rPr>
          <w:lang w:val="pt-BR"/>
        </w:rPr>
        <w:t xml:space="preserve">Riscos </w:t>
      </w:r>
      <w:r w:rsidRPr="2712684F" w:rsidR="4D7398CC">
        <w:rPr>
          <w:lang w:val="pt-BR"/>
        </w:rPr>
        <w:t>e Contingência</w:t>
      </w:r>
      <w:commentRangeEnd w:id="787876132"/>
      <w:r>
        <w:rPr>
          <w:rStyle w:val="CommentReference"/>
        </w:rPr>
        <w:commentReference w:id="787876132"/>
      </w:r>
    </w:p>
    <w:p w:rsidRPr="003A0262" w:rsidR="00430EBA" w:rsidP="12E164B1" w:rsidRDefault="27F17C97" w14:paraId="312333DE" w14:textId="5567F1AA">
      <w:pPr>
        <w:pStyle w:val="Heading1"/>
        <w:rPr>
          <w:lang w:val="pt-BR"/>
        </w:rPr>
      </w:pPr>
      <w:r w:rsidRPr="12E164B1">
        <w:rPr>
          <w:lang w:val="pt-BR"/>
        </w:rPr>
        <w:t>Principais</w:t>
      </w:r>
      <w:r w:rsidRPr="12E164B1" w:rsidR="262CC782">
        <w:rPr>
          <w:lang w:val="pt-BR"/>
        </w:rPr>
        <w:t xml:space="preserve"> </w:t>
      </w:r>
      <w:r w:rsidRPr="12E164B1" w:rsidR="204132EF">
        <w:rPr>
          <w:lang w:val="pt-BR"/>
        </w:rPr>
        <w:t xml:space="preserve">Setores </w:t>
      </w:r>
      <w:r w:rsidRPr="12E164B1" w:rsidR="262CC782">
        <w:rPr>
          <w:lang w:val="pt-BR"/>
        </w:rPr>
        <w:t>Envolvidos</w:t>
      </w:r>
    </w:p>
    <w:tbl>
      <w:tblPr>
        <w:tblStyle w:val="PlainTable3"/>
        <w:tblW w:w="8655" w:type="dxa"/>
        <w:tblLook w:val="04A0" w:firstRow="1" w:lastRow="0" w:firstColumn="1" w:lastColumn="0" w:noHBand="0" w:noVBand="1"/>
      </w:tblPr>
      <w:tblGrid>
        <w:gridCol w:w="2730"/>
        <w:gridCol w:w="5925"/>
      </w:tblGrid>
      <w:tr w:rsidRPr="003A0262" w:rsidR="00453BE9" w:rsidTr="107D4B27" w14:paraId="2EB97F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30" w:type="dxa"/>
            <w:tcMar/>
          </w:tcPr>
          <w:p w:rsidR="00236E4B" w:rsidRDefault="00236E4B" w14:paraId="6DF38D1D" w14:textId="571F0CCD">
            <w:r w:rsidR="5950389A">
              <w:rPr/>
              <w:t>PAPEL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25" w:type="dxa"/>
            <w:tcMar/>
          </w:tcPr>
          <w:p w:rsidRPr="003A0262" w:rsidR="00453BE9" w:rsidP="12E164B1" w:rsidRDefault="6D6DEF56" w14:paraId="1E609B84" w14:textId="33615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E164B1">
              <w:rPr>
                <w:lang w:val="pt-BR"/>
              </w:rPr>
              <w:t>SETOR</w:t>
            </w:r>
          </w:p>
        </w:tc>
      </w:tr>
      <w:tr w:rsidRPr="003A0262" w:rsidR="00453BE9" w:rsidTr="107D4B27" w14:paraId="3532A6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Mar/>
          </w:tcPr>
          <w:p w:rsidR="00236E4B" w:rsidP="12E164B1" w:rsidRDefault="005D3EAE" w14:paraId="67D46E77" w14:textId="7D814E08">
            <w:pPr>
              <w:rPr>
                <w:b w:val="0"/>
                <w:bCs w:val="0"/>
                <w:lang w:val="pt-BR"/>
              </w:rPr>
            </w:pPr>
            <w:r w:rsidRPr="12E164B1">
              <w:rPr>
                <w:b w:val="0"/>
                <w:bCs w:val="0"/>
                <w:lang w:val="pt-BR"/>
              </w:rPr>
              <w:t xml:space="preserve">Demandante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25" w:type="dxa"/>
            <w:tcMar/>
          </w:tcPr>
          <w:p w:rsidRPr="003A0262" w:rsidR="00453BE9" w:rsidRDefault="00453BE9" w14:paraId="592224D4" w14:textId="0E0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Pr="003A0262" w:rsidR="00453BE9" w:rsidTr="107D4B27" w14:paraId="42C40D8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Mar/>
          </w:tcPr>
          <w:p w:rsidR="00236E4B" w:rsidP="12E164B1" w:rsidRDefault="7CC3187F" w14:paraId="357C0102" w14:textId="1076CBC9">
            <w:pPr>
              <w:rPr>
                <w:b w:val="0"/>
                <w:bCs w:val="0"/>
                <w:lang w:val="pt-BR"/>
              </w:rPr>
            </w:pPr>
            <w:r w:rsidRPr="12E164B1">
              <w:rPr>
                <w:b w:val="0"/>
                <w:bCs w:val="0"/>
                <w:lang w:val="pt-BR"/>
              </w:rPr>
              <w:t xml:space="preserve">Patrocinador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25" w:type="dxa"/>
            <w:tcMar/>
          </w:tcPr>
          <w:p w:rsidRPr="003A0262" w:rsidR="00453BE9" w:rsidRDefault="00453BE9" w14:paraId="73C6110E" w14:textId="2174A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Pr="003A0262" w:rsidR="00090331" w:rsidTr="107D4B27" w14:paraId="291BA99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Mar/>
          </w:tcPr>
          <w:p w:rsidR="00236E4B" w:rsidP="12E164B1" w:rsidRDefault="46E59172" w14:paraId="0A9D4E06" w14:textId="69405FA8">
            <w:pPr>
              <w:rPr>
                <w:b w:val="0"/>
                <w:bCs w:val="0"/>
                <w:lang w:val="pt-BR"/>
              </w:rPr>
            </w:pPr>
            <w:r w:rsidRPr="12E164B1">
              <w:rPr>
                <w:b w:val="0"/>
                <w:bCs w:val="0"/>
                <w:lang w:val="pt-BR"/>
              </w:rPr>
              <w:t>ENTIDADE EXTERNA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25" w:type="dxa"/>
            <w:tcMar/>
          </w:tcPr>
          <w:p w:rsidRPr="003A0262" w:rsidR="00090331" w:rsidRDefault="00090331" w14:paraId="5756B054" w14:textId="6F75D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</w:tbl>
    <w:p w:rsidRPr="003A0262" w:rsidR="00430EBA" w:rsidP="12E164B1" w:rsidRDefault="27F17C97" w14:paraId="1D4F705F" w14:textId="77777777">
      <w:pPr>
        <w:pStyle w:val="Heading1"/>
        <w:rPr>
          <w:lang w:val="pt-BR"/>
        </w:rPr>
      </w:pPr>
      <w:r w:rsidRPr="12E164B1">
        <w:rPr>
          <w:lang w:val="pt-BR"/>
        </w:rPr>
        <w:t>Cronograma Inicial (Macro)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Pr="003A0262" w:rsidR="00430EBA" w:rsidTr="107D4B27" w14:paraId="2E14D4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27F17C97" w14:paraId="456684C3" w14:textId="24920241">
            <w:pPr>
              <w:rPr>
                <w:lang w:val="pt-BR"/>
              </w:rPr>
            </w:pPr>
            <w:r w:rsidRPr="12E164B1">
              <w:rPr>
                <w:lang w:val="pt-BR"/>
              </w:rPr>
              <w:t>F</w:t>
            </w:r>
            <w:r w:rsidRPr="12E164B1" w:rsidR="584D0ACF">
              <w:rPr>
                <w:lang w:val="pt-BR"/>
              </w:rPr>
              <w:t>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27F17C97" w14:paraId="57DC1D28" w14:textId="689F4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12E164B1">
              <w:rPr>
                <w:lang w:val="pt-BR"/>
              </w:rPr>
              <w:t>I</w:t>
            </w:r>
            <w:r w:rsidRPr="12E164B1" w:rsidR="7415CDD6">
              <w:rPr>
                <w:lang w:val="pt-BR"/>
              </w:rPr>
              <w:t>NÍCIO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P="12E164B1" w:rsidRDefault="7415CDD6" w14:paraId="51000AEE" w14:textId="5CE9B4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E164B1">
              <w:rPr>
                <w:lang w:val="pt-BR"/>
              </w:rPr>
              <w:t>FIM</w:t>
            </w:r>
          </w:p>
        </w:tc>
      </w:tr>
      <w:tr w:rsidRPr="003A0262" w:rsidR="00430EBA" w:rsidTr="107D4B27" w14:paraId="37AA5E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27F17C97" w14:paraId="49D0F045" w14:textId="1F3FA9AA">
            <w:pPr>
              <w:rPr>
                <w:b w:val="0"/>
                <w:bCs w:val="0"/>
                <w:lang w:val="pt-BR"/>
              </w:rPr>
            </w:pPr>
            <w:r w:rsidRPr="12E164B1">
              <w:rPr>
                <w:b w:val="0"/>
                <w:bCs w:val="0"/>
                <w:lang w:val="pt-BR"/>
              </w:rPr>
              <w:t>P</w:t>
            </w:r>
            <w:r w:rsidRPr="12E164B1" w:rsidR="2AA7FCEA">
              <w:rPr>
                <w:b w:val="0"/>
                <w:bCs w:val="0"/>
                <w:lang w:val="pt-BR"/>
              </w:rPr>
              <w:t>LANEJAMENTO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P="00090331" w:rsidRDefault="0D0B92C7" w14:paraId="732E5EEB" w14:textId="1B6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18A1F0D9">
              <w:rPr>
                <w:lang w:val="pt-BR"/>
              </w:rPr>
              <w:t>00</w:t>
            </w:r>
            <w:r w:rsidRPr="18A1F0D9" w:rsidR="00844327">
              <w:rPr>
                <w:lang w:val="pt-BR"/>
              </w:rPr>
              <w:t>/</w:t>
            </w:r>
            <w:r w:rsidRPr="18A1F0D9" w:rsidR="0FF261CF">
              <w:rPr>
                <w:lang w:val="pt-BR"/>
              </w:rPr>
              <w:t>00</w:t>
            </w:r>
            <w:r w:rsidRPr="18A1F0D9" w:rsidR="00844327">
              <w:rPr>
                <w:lang w:val="pt-BR"/>
              </w:rPr>
              <w:t>/</w:t>
            </w:r>
            <w:r w:rsidRPr="18A1F0D9" w:rsidR="62A723B6">
              <w:rPr>
                <w:lang w:val="pt-BR"/>
              </w:rPr>
              <w:t>0</w:t>
            </w:r>
            <w:r w:rsidRPr="18A1F0D9" w:rsidR="00090331">
              <w:rPr>
                <w:lang w:val="pt-BR"/>
              </w:rPr>
              <w:t>0</w:t>
            </w:r>
            <w:r w:rsidRPr="18A1F0D9" w:rsidR="688F6E4C">
              <w:rPr>
                <w:lang w:val="pt-BR"/>
              </w:rPr>
              <w:t>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2EC9DE99" w14:paraId="568CD647" w14:textId="13876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18A1F0D9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506FE546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24C8054C">
              <w:rPr>
                <w:lang w:val="pt-BR"/>
              </w:rPr>
              <w:t>0</w:t>
            </w:r>
            <w:r w:rsidRPr="18A1F0D9" w:rsidR="00090331">
              <w:rPr>
                <w:lang w:val="pt-BR"/>
              </w:rPr>
              <w:t>0</w:t>
            </w:r>
            <w:r w:rsidRPr="18A1F0D9" w:rsidR="30BA4E4B">
              <w:rPr>
                <w:lang w:val="pt-BR"/>
              </w:rPr>
              <w:t>00</w:t>
            </w:r>
          </w:p>
        </w:tc>
      </w:tr>
      <w:tr w:rsidRPr="003A0262" w:rsidR="00430EBA" w:rsidTr="107D4B27" w14:paraId="2BC5C5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P="12E164B1" w:rsidRDefault="579EB6BA" w14:paraId="0BC19C9E" w14:textId="5BF22F3C">
            <w:r w:rsidRPr="12E164B1">
              <w:rPr>
                <w:b w:val="0"/>
                <w:bCs w:val="0"/>
                <w:lang w:val="pt-BR"/>
              </w:rPr>
              <w:t>EXECUÇÃO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1D913FFB" w14:paraId="06793CB2" w14:textId="4BFF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18A1F0D9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25782280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3D18B8E8">
              <w:rPr>
                <w:lang w:val="pt-BR"/>
              </w:rPr>
              <w:t>0</w:t>
            </w:r>
            <w:r w:rsidRPr="18A1F0D9" w:rsidR="00090331">
              <w:rPr>
                <w:lang w:val="pt-BR"/>
              </w:rPr>
              <w:t>0</w:t>
            </w:r>
            <w:r w:rsidRPr="18A1F0D9" w:rsidR="752CA77A">
              <w:rPr>
                <w:lang w:val="pt-BR"/>
              </w:rPr>
              <w:t>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7A9901C7" w14:paraId="2C14F298" w14:textId="088A3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18A1F0D9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33497C9E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77240C99">
              <w:rPr>
                <w:lang w:val="pt-BR"/>
              </w:rPr>
              <w:t>0000</w:t>
            </w:r>
          </w:p>
        </w:tc>
      </w:tr>
      <w:tr w:rsidRPr="003A0262" w:rsidR="00430EBA" w:rsidTr="107D4B27" w14:paraId="2EB7D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27F17C97" w14:paraId="50EF2826" w14:textId="73356A26">
            <w:pPr>
              <w:rPr>
                <w:b w:val="0"/>
                <w:bCs w:val="0"/>
                <w:lang w:val="pt-BR"/>
              </w:rPr>
            </w:pPr>
            <w:r w:rsidRPr="12E164B1">
              <w:rPr>
                <w:b w:val="0"/>
                <w:bCs w:val="0"/>
                <w:lang w:val="pt-BR"/>
              </w:rPr>
              <w:t>E</w:t>
            </w:r>
            <w:r w:rsidRPr="12E164B1" w:rsidR="01728D42">
              <w:rPr>
                <w:b w:val="0"/>
                <w:bCs w:val="0"/>
                <w:lang w:val="pt-BR"/>
              </w:rPr>
              <w:t>NCERRAMENTO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71602A63" w14:paraId="553BDB9D" w14:textId="347FE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18A1F0D9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2C09CA5F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335154D9">
              <w:rPr>
                <w:lang w:val="pt-BR"/>
              </w:rPr>
              <w:t>0</w:t>
            </w:r>
            <w:r w:rsidRPr="18A1F0D9" w:rsidR="00090331">
              <w:rPr>
                <w:lang w:val="pt-BR"/>
              </w:rPr>
              <w:t>0</w:t>
            </w:r>
            <w:r w:rsidRPr="18A1F0D9" w:rsidR="76BA0A66">
              <w:rPr>
                <w:lang w:val="pt-BR"/>
              </w:rPr>
              <w:t>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3A0262" w:rsidR="00430EBA" w:rsidRDefault="7DCE92DD" w14:paraId="36FC69F9" w14:textId="4E74E3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18A1F0D9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07CFAC82">
              <w:rPr>
                <w:lang w:val="pt-BR"/>
              </w:rPr>
              <w:t>00</w:t>
            </w:r>
            <w:r w:rsidRPr="18A1F0D9" w:rsidR="00090331">
              <w:rPr>
                <w:lang w:val="pt-BR"/>
              </w:rPr>
              <w:t>/</w:t>
            </w:r>
            <w:r w:rsidRPr="18A1F0D9" w:rsidR="7323052D">
              <w:rPr>
                <w:lang w:val="pt-BR"/>
              </w:rPr>
              <w:t>0000</w:t>
            </w:r>
          </w:p>
        </w:tc>
      </w:tr>
    </w:tbl>
    <w:p w:rsidR="107D4B27" w:rsidP="107D4B27" w:rsidRDefault="107D4B27" w14:paraId="2EB345B0" w14:textId="2FE56556">
      <w:pPr>
        <w:rPr>
          <w:lang w:val="pt-BR"/>
        </w:rPr>
      </w:pPr>
    </w:p>
    <w:p w:rsidRPr="003A0262" w:rsidR="003A0262" w:rsidP="2712684F" w:rsidRDefault="6C429CED" w14:paraId="41C8F396" w14:textId="567FA68E">
      <w:pPr>
        <w:rPr>
          <w:lang w:val="pt-BR"/>
        </w:rPr>
      </w:pPr>
      <w:commentRangeStart w:id="224950195"/>
      <w:r w:rsidRPr="2712684F" w:rsidR="660EA523">
        <w:rPr>
          <w:lang w:val="pt-BR"/>
        </w:rPr>
        <w:t>Importante</w:t>
      </w:r>
      <w:r w:rsidRPr="2712684F" w:rsidR="5D481FE6">
        <w:rPr>
          <w:lang w:val="pt-BR"/>
        </w:rPr>
        <w:t xml:space="preserve">: Este Termo de </w:t>
      </w:r>
      <w:r w:rsidRPr="2712684F" w:rsidR="5D481FE6">
        <w:rPr>
          <w:lang w:val="pt-BR"/>
        </w:rPr>
        <w:t>Abertura</w:t>
      </w:r>
      <w:r w:rsidRPr="2712684F" w:rsidR="5D481FE6">
        <w:rPr>
          <w:lang w:val="pt-BR"/>
        </w:rPr>
        <w:t xml:space="preserve"> de </w:t>
      </w:r>
      <w:r w:rsidRPr="2712684F" w:rsidR="5D481FE6">
        <w:rPr>
          <w:lang w:val="pt-BR"/>
        </w:rPr>
        <w:t>Projeto</w:t>
      </w:r>
      <w:r w:rsidRPr="2712684F" w:rsidR="5D481FE6">
        <w:rPr>
          <w:lang w:val="pt-BR"/>
        </w:rPr>
        <w:t xml:space="preserve"> </w:t>
      </w:r>
      <w:r w:rsidRPr="2712684F" w:rsidR="5D481FE6">
        <w:rPr>
          <w:lang w:val="pt-BR"/>
        </w:rPr>
        <w:t>foi</w:t>
      </w:r>
      <w:r w:rsidRPr="2712684F" w:rsidR="5D481FE6">
        <w:rPr>
          <w:lang w:val="pt-BR"/>
        </w:rPr>
        <w:t xml:space="preserve"> </w:t>
      </w:r>
      <w:r w:rsidRPr="2712684F" w:rsidR="5D481FE6">
        <w:rPr>
          <w:lang w:val="pt-BR"/>
        </w:rPr>
        <w:t>aprovado</w:t>
      </w:r>
      <w:r w:rsidRPr="2712684F" w:rsidR="5D481FE6">
        <w:rPr>
          <w:lang w:val="pt-BR"/>
        </w:rPr>
        <w:t xml:space="preserve"> </w:t>
      </w:r>
      <w:r w:rsidRPr="2712684F" w:rsidR="5D481FE6">
        <w:rPr>
          <w:lang w:val="pt-BR"/>
        </w:rPr>
        <w:t>pelo</w:t>
      </w:r>
      <w:r w:rsidRPr="2712684F" w:rsidR="5D481FE6">
        <w:rPr>
          <w:lang w:val="pt-BR"/>
        </w:rPr>
        <w:t xml:space="preserve"> </w:t>
      </w:r>
      <w:r w:rsidRPr="2712684F" w:rsidR="5D481FE6">
        <w:rPr>
          <w:lang w:val="pt-BR"/>
        </w:rPr>
        <w:t>demandante</w:t>
      </w:r>
      <w:r w:rsidRPr="2712684F" w:rsidR="38560350">
        <w:rPr>
          <w:lang w:val="pt-BR"/>
        </w:rPr>
        <w:t xml:space="preserve"> e </w:t>
      </w:r>
      <w:r w:rsidRPr="2712684F" w:rsidR="0DC23EF4">
        <w:rPr>
          <w:lang w:val="pt-BR"/>
        </w:rPr>
        <w:t>pelo</w:t>
      </w:r>
      <w:r w:rsidRPr="2712684F" w:rsidR="0DC23EF4">
        <w:rPr>
          <w:lang w:val="pt-BR"/>
        </w:rPr>
        <w:t xml:space="preserve"> </w:t>
      </w:r>
      <w:r w:rsidRPr="2712684F" w:rsidR="0DC23EF4">
        <w:rPr>
          <w:lang w:val="pt-BR"/>
        </w:rPr>
        <w:t>gerente</w:t>
      </w:r>
      <w:r w:rsidRPr="2712684F" w:rsidR="0DC23EF4">
        <w:rPr>
          <w:lang w:val="pt-BR"/>
        </w:rPr>
        <w:t xml:space="preserve"> de </w:t>
      </w:r>
      <w:r w:rsidRPr="2712684F" w:rsidR="0DC23EF4">
        <w:rPr>
          <w:lang w:val="pt-BR"/>
        </w:rPr>
        <w:t>projeto</w:t>
      </w:r>
      <w:commentRangeEnd w:id="224950195"/>
      <w:r>
        <w:rPr>
          <w:rStyle w:val="CommentReference"/>
        </w:rPr>
        <w:commentReference w:id="224950195"/>
      </w:r>
      <w:r w:rsidRPr="2712684F" w:rsidR="0DC23EF4">
        <w:rPr>
          <w:lang w:val="pt-BR"/>
        </w:rPr>
        <w:t>.</w:t>
      </w:r>
    </w:p>
    <w:p w:rsidR="12E164B1" w:rsidP="12E164B1" w:rsidRDefault="12E164B1" w14:paraId="7B7E048D" w14:textId="2CAFFC95">
      <w:pPr>
        <w:rPr>
          <w:lang w:val="pt-BR"/>
        </w:rPr>
      </w:pPr>
    </w:p>
    <w:sectPr w:rsidR="12E164B1" w:rsidSect="003A0262">
      <w:headerReference w:type="default" r:id="rId15"/>
      <w:footerReference w:type="default" r:id="rId16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DT" w:author="Dti-dagg - Secao de Portfolio de Projetos e Produtos de Ti" w:date="2025-08-19T16:35:53" w:id="487880745">
    <w:p xmlns:w14="http://schemas.microsoft.com/office/word/2010/wordml" xmlns:w="http://schemas.openxmlformats.org/wordprocessingml/2006/main" w:rsidR="3F1CD26C" w:rsidRDefault="075AF210" w14:paraId="0E521B78" w14:textId="2388E738">
      <w:pPr>
        <w:pStyle w:val="CommentText"/>
      </w:pPr>
      <w:r>
        <w:rPr>
          <w:rStyle w:val="CommentReference"/>
        </w:rPr>
        <w:annotationRef/>
      </w:r>
      <w:r w:rsidRPr="3B153633" w:rsidR="0ED7C44F">
        <w:t>Descrever os resultados esperados e as características que indicam o sucesso do projeto</w:t>
      </w:r>
    </w:p>
    <w:p xmlns:w14="http://schemas.microsoft.com/office/word/2010/wordml" xmlns:w="http://schemas.openxmlformats.org/wordprocessingml/2006/main" w:rsidR="3E457F93" w:rsidRDefault="59C234EF" w14:paraId="12F6657F" w14:textId="3E71B3B4">
      <w:pPr>
        <w:pStyle w:val="CommentText"/>
      </w:pPr>
      <w:r w:rsidRPr="3EE5C545" w:rsidR="749DE3D3">
        <w:t xml:space="preserve">Exemplo: Realizar os ajustes necessários para possibilitar que o Inquérito Policial Eletrônico da Polícia Civil possa ser protocolado diretamente no eproc a partir da integração entre os Sistemas da PCSC e do TJSC. </w:t>
      </w:r>
    </w:p>
  </w:comment>
  <w:comment xmlns:w="http://schemas.openxmlformats.org/wordprocessingml/2006/main" w:initials="DT" w:author="Dti-dagg - Secao de Portfolio de Projetos e Produtos de Ti" w:date="2025-08-19T16:49:24" w:id="76223328">
    <w:p xmlns:w14="http://schemas.microsoft.com/office/word/2010/wordml" xmlns:w="http://schemas.openxmlformats.org/wordprocessingml/2006/main" w:rsidR="21CF0ACB" w:rsidRDefault="5BB322F9" w14:paraId="0A971F1C" w14:textId="148C7C99">
      <w:pPr>
        <w:pStyle w:val="CommentText"/>
      </w:pPr>
      <w:r>
        <w:rPr>
          <w:rStyle w:val="CommentReference"/>
        </w:rPr>
        <w:annotationRef/>
      </w:r>
      <w:r w:rsidRPr="3871C263" w:rsidR="1F488B5C">
        <w:t>Apresentar as razões pelas quais o projeto deve ser desenvolvido, indicando o contexto onde ele está inserido e os problemas que ele deverá sanar, assim como os benefícios advindos a partir da sua conclusão.</w:t>
      </w:r>
    </w:p>
  </w:comment>
  <w:comment xmlns:w="http://schemas.openxmlformats.org/wordprocessingml/2006/main" w:initials="DT" w:author="Dti-dagg - Secao de Portfolio de Projetos e Produtos de Ti" w:date="2025-08-19T16:50:12" w:id="1359814436">
    <w:p xmlns:w14="http://schemas.microsoft.com/office/word/2010/wordml" xmlns:w="http://schemas.openxmlformats.org/wordprocessingml/2006/main" w:rsidR="2B886903" w:rsidRDefault="2F0C221A" w14:paraId="05BBC34B" w14:textId="02C8770D">
      <w:pPr>
        <w:pStyle w:val="CommentText"/>
      </w:pPr>
      <w:r>
        <w:rPr>
          <w:rStyle w:val="CommentReference"/>
        </w:rPr>
        <w:annotationRef/>
      </w:r>
      <w:r w:rsidRPr="06ACDA07" w:rsidR="2667AA05">
        <w:t xml:space="preserve">Descrição sucinta dos ganhos esperados com o projeto, como aumento de eficiência, redução de custos ou melhoria de serviços. </w:t>
      </w:r>
    </w:p>
    <w:p xmlns:w14="http://schemas.microsoft.com/office/word/2010/wordml" xmlns:w="http://schemas.openxmlformats.org/wordprocessingml/2006/main" w:rsidR="6F6194D2" w:rsidRDefault="40ED4094" w14:paraId="46A99CC2" w14:textId="37D3FA31">
      <w:pPr>
        <w:pStyle w:val="CommentText"/>
      </w:pPr>
      <w:r w:rsidRPr="6BE34C85" w:rsidR="4C505F4B">
        <w:t xml:space="preserve">Exemplo:  </w:t>
      </w:r>
    </w:p>
    <w:p xmlns:w14="http://schemas.microsoft.com/office/word/2010/wordml" xmlns:w="http://schemas.openxmlformats.org/wordprocessingml/2006/main" w:rsidR="063E1F09" w:rsidRDefault="0A331BC7" w14:paraId="082E5D07" w14:textId="422C7D9C">
      <w:pPr>
        <w:pStyle w:val="CommentText"/>
      </w:pPr>
      <w:r w:rsidRPr="6A322265" w:rsidR="615B0479">
        <w:t xml:space="preserve">Oferecimento de serviços em aplicativo para dispositivos móveis de forma padronizada e integrada com os serviços e portais existentes no PJSC. </w:t>
      </w:r>
    </w:p>
    <w:p xmlns:w14="http://schemas.microsoft.com/office/word/2010/wordml" xmlns:w="http://schemas.openxmlformats.org/wordprocessingml/2006/main" w:rsidR="384A0624" w:rsidRDefault="3ADE2003" w14:paraId="6AE5573A" w14:textId="6D2B0E24">
      <w:pPr>
        <w:pStyle w:val="CommentText"/>
      </w:pPr>
      <w:r w:rsidRPr="2615CBC4" w:rsidR="51B89A6B">
        <w:t xml:space="preserve">Reduzir custos e otimizar processos de trabalho no PJSC. </w:t>
      </w:r>
    </w:p>
    <w:p xmlns:w14="http://schemas.microsoft.com/office/word/2010/wordml" xmlns:w="http://schemas.openxmlformats.org/wordprocessingml/2006/main" w:rsidR="4BE7BAF7" w:rsidRDefault="4243DC8B" w14:paraId="2281EBAA" w14:textId="55875EB8">
      <w:pPr>
        <w:pStyle w:val="CommentText"/>
      </w:pPr>
      <w:r w:rsidRPr="7531A540" w:rsidR="7216E1D4">
        <w:t xml:space="preserve">Facilitar o acesso aos serviços da justiça pelos cidadãos. </w:t>
      </w:r>
    </w:p>
  </w:comment>
  <w:comment xmlns:w="http://schemas.openxmlformats.org/wordprocessingml/2006/main" w:initials="DT" w:author="Dti-dagg - Secao de Portfolio de Projetos e Produtos de Ti" w:date="2025-08-19T16:52:48" w:id="106868667">
    <w:p xmlns:w14="http://schemas.microsoft.com/office/word/2010/wordml" xmlns:w="http://schemas.openxmlformats.org/wordprocessingml/2006/main" w:rsidR="4CEADCD2" w:rsidRDefault="25463DDB" w14:paraId="44E097E8" w14:textId="55C9BF79">
      <w:pPr>
        <w:pStyle w:val="CommentText"/>
      </w:pPr>
      <w:r>
        <w:rPr>
          <w:rStyle w:val="CommentReference"/>
        </w:rPr>
        <w:annotationRef/>
      </w:r>
      <w:r w:rsidRPr="490E4877" w:rsidR="0170881A">
        <w:t>Definir a abrangência do projeto, especificando o que se espera como resultado. Importante definir também o que está fora do escopo, de modo que fique explícito para o demandante o que será realizado no projeto.</w:t>
      </w:r>
    </w:p>
  </w:comment>
  <w:comment xmlns:w="http://schemas.openxmlformats.org/wordprocessingml/2006/main" w:initials="DT" w:author="Dti-dagg - Secao de Portfolio de Projetos e Produtos de Ti" w:date="2025-08-19T16:53:21" w:id="1456828702">
    <w:p xmlns:w14="http://schemas.microsoft.com/office/word/2010/wordml" xmlns:w="http://schemas.openxmlformats.org/wordprocessingml/2006/main" w:rsidR="090BAC13" w:rsidRDefault="282F124C" w14:paraId="28A00C75" w14:textId="3DCE223A">
      <w:pPr>
        <w:pStyle w:val="CommentText"/>
      </w:pPr>
      <w:r>
        <w:rPr>
          <w:rStyle w:val="CommentReference"/>
        </w:rPr>
        <w:annotationRef/>
      </w:r>
      <w:r w:rsidRPr="34BAF147" w:rsidR="2699A1F1">
        <w:t xml:space="preserve">Apontar, nas premissas, os fatores considerados verdadeiros ou certos e dos quais depende o sucesso do projeto, ou que são considerados condições para o seu desenvolvimento.  </w:t>
      </w:r>
    </w:p>
    <w:p xmlns:w14="http://schemas.microsoft.com/office/word/2010/wordml" xmlns:w="http://schemas.openxmlformats.org/wordprocessingml/2006/main" w:rsidR="51B065D7" w:rsidRDefault="45856141" w14:paraId="7FE51EEB" w14:textId="0E02CB35">
      <w:pPr>
        <w:pStyle w:val="CommentText"/>
      </w:pPr>
      <w:r w:rsidRPr="10F19F49" w:rsidR="1AF46570">
        <w:t xml:space="preserve">Exemplos de premissa: “Parte-se do princípio de que o contratado disponibilizará toda a infraestrutura necessária para a instalação do sistema” ou “O TSI da comarca estará disponível para a realização dos procedimentos necessários” </w:t>
      </w:r>
    </w:p>
    <w:p xmlns:w14="http://schemas.microsoft.com/office/word/2010/wordml" xmlns:w="http://schemas.openxmlformats.org/wordprocessingml/2006/main" w:rsidR="40E39A11" w:rsidRDefault="1929D764" w14:paraId="51459802" w14:textId="37272ADE">
      <w:pPr>
        <w:pStyle w:val="CommentText"/>
      </w:pPr>
      <w:r w:rsidRPr="298C54ED" w:rsidR="798A73BC">
        <w:t xml:space="preserve">Listar, como restrições, os aspectos conhecidos que podem limitar o desenvolvimento do projeto, tais como prazo, custo, estrutura e qualidade, entre outros. </w:t>
      </w:r>
    </w:p>
    <w:p xmlns:w14="http://schemas.microsoft.com/office/word/2010/wordml" xmlns:w="http://schemas.openxmlformats.org/wordprocessingml/2006/main" w:rsidR="00578D4D" w:rsidRDefault="78652313" w14:paraId="6A6AF784" w14:textId="526EE855">
      <w:pPr>
        <w:pStyle w:val="CommentText"/>
      </w:pPr>
      <w:r w:rsidRPr="2F8D7CB1" w:rsidR="5E6AE58D">
        <w:t xml:space="preserve">Exemplo de restrição: “A implantação do sistema não poderá ser realizada durante o horário do expediente” ou “Não há equipe interna capacitada para o desenvolvimento de aplicativos para dispositivos móveis” </w:t>
      </w:r>
    </w:p>
  </w:comment>
  <w:comment xmlns:w="http://schemas.openxmlformats.org/wordprocessingml/2006/main" w:initials="DT" w:author="Dti-dagg - Secao de Portfolio de Projetos e Produtos de Ti" w:date="2025-08-19T16:54:02" w:id="787876132">
    <w:p xmlns:w14="http://schemas.microsoft.com/office/word/2010/wordml" xmlns:w="http://schemas.openxmlformats.org/wordprocessingml/2006/main" w:rsidR="39BC1249" w:rsidRDefault="70D57FBF" w14:paraId="165D1C78" w14:textId="3FE37BED">
      <w:pPr>
        <w:pStyle w:val="CommentText"/>
      </w:pPr>
      <w:r>
        <w:rPr>
          <w:rStyle w:val="CommentReference"/>
        </w:rPr>
        <w:annotationRef/>
      </w:r>
      <w:r w:rsidRPr="42ED08A0" w:rsidR="6DD00672">
        <w:t>Listar eventos ou condições que, se ocorrerem, poderão causar impacto no projeto, afetando o custo, o cronograma e/ou o escopo, por exemplo. Importante propor, também, ajustes no projeto e medidas a serem tomadas em resposta ao risco, indicando como ele pode ser evitado ou mitigado.</w:t>
      </w:r>
    </w:p>
  </w:comment>
  <w:comment xmlns:w="http://schemas.openxmlformats.org/wordprocessingml/2006/main" w:initials="DT" w:author="Dti-dagg - Secao de Portfolio de Projetos e Produtos de Ti" w:date="2025-08-19T16:54:26" w:id="224950195">
    <w:p xmlns:w14="http://schemas.microsoft.com/office/word/2010/wordml" xmlns:w="http://schemas.openxmlformats.org/wordprocessingml/2006/main" w:rsidR="2BDFE322" w:rsidRDefault="057263C7" w14:paraId="398D1505" w14:textId="2D47A708">
      <w:pPr>
        <w:pStyle w:val="CommentText"/>
      </w:pPr>
      <w:r>
        <w:rPr>
          <w:rStyle w:val="CommentReference"/>
        </w:rPr>
        <w:annotationRef/>
      </w:r>
      <w:r w:rsidRPr="58464FAE" w:rsidR="3E1F17C0">
        <w:t>O gerente de projeto precisa anexar o comprovante de aprovação do TAP no Redmine. O comprovante pode ser um e-mail, uma ata de reunião, assinatura em SEI ou qualquer outra forma que registre o aceite dos envolvidos.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2F6657F"/>
  <w15:commentEx w15:done="0" w15:paraId="0A971F1C"/>
  <w15:commentEx w15:done="0" w15:paraId="2281EBAA"/>
  <w15:commentEx w15:done="0" w15:paraId="44E097E8"/>
  <w15:commentEx w15:done="0" w15:paraId="6A6AF784"/>
  <w15:commentEx w15:done="0" w15:paraId="165D1C78"/>
  <w15:commentEx w15:done="0" w15:paraId="398D150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68B0644" w16cex:dateUtc="2025-08-19T19:54:26.341Z"/>
  <w16cex:commentExtensible w16cex:durableId="04AF36A2" w16cex:dateUtc="2025-08-19T19:54:02.491Z"/>
  <w16cex:commentExtensible w16cex:durableId="7D482F0F" w16cex:dateUtc="2025-08-19T19:53:21.152Z"/>
  <w16cex:commentExtensible w16cex:durableId="36B46B67" w16cex:dateUtc="2025-08-19T19:52:48.766Z"/>
  <w16cex:commentExtensible w16cex:durableId="27467706" w16cex:dateUtc="2025-08-19T19:50:12.365Z"/>
  <w16cex:commentExtensible w16cex:durableId="03ABD725" w16cex:dateUtc="2025-08-19T19:49:24.426Z"/>
  <w16cex:commentExtensible w16cex:durableId="306EED74" w16cex:dateUtc="2025-08-19T19:35:53.4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F6657F" w16cid:durableId="306EED74"/>
  <w16cid:commentId w16cid:paraId="0A971F1C" w16cid:durableId="03ABD725"/>
  <w16cid:commentId w16cid:paraId="2281EBAA" w16cid:durableId="27467706"/>
  <w16cid:commentId w16cid:paraId="44E097E8" w16cid:durableId="36B46B67"/>
  <w16cid:commentId w16cid:paraId="6A6AF784" w16cid:durableId="7D482F0F"/>
  <w16cid:commentId w16cid:paraId="165D1C78" w16cid:durableId="04AF36A2"/>
  <w16cid:commentId w16cid:paraId="398D1505" w16cid:durableId="368B06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4D8" w:rsidRDefault="00AF04D8" w14:paraId="489BD8DA" w14:textId="77777777">
      <w:pPr>
        <w:spacing w:after="0" w:line="240" w:lineRule="auto"/>
      </w:pPr>
      <w:r>
        <w:separator/>
      </w:r>
    </w:p>
  </w:endnote>
  <w:endnote w:type="continuationSeparator" w:id="0">
    <w:p w:rsidR="00AF04D8" w:rsidRDefault="00AF04D8" w14:paraId="73B524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38DDA82" w:rsidTr="538DDA82" w14:paraId="72D1A960" w14:textId="77777777">
      <w:trPr>
        <w:trHeight w:val="300"/>
      </w:trPr>
      <w:tc>
        <w:tcPr>
          <w:tcW w:w="3360" w:type="dxa"/>
        </w:tcPr>
        <w:p w:rsidR="538DDA82" w:rsidP="538DDA82" w:rsidRDefault="538DDA82" w14:paraId="7D849E71" w14:textId="0EF50B04">
          <w:pPr>
            <w:pStyle w:val="Header"/>
            <w:ind w:left="-115"/>
          </w:pPr>
        </w:p>
      </w:tc>
      <w:tc>
        <w:tcPr>
          <w:tcW w:w="3360" w:type="dxa"/>
        </w:tcPr>
        <w:p w:rsidR="538DDA82" w:rsidP="538DDA82" w:rsidRDefault="538DDA82" w14:paraId="709116C6" w14:textId="78F1DC2A">
          <w:pPr>
            <w:pStyle w:val="Header"/>
            <w:jc w:val="center"/>
          </w:pPr>
        </w:p>
      </w:tc>
      <w:tc>
        <w:tcPr>
          <w:tcW w:w="3360" w:type="dxa"/>
        </w:tcPr>
        <w:p w:rsidR="538DDA82" w:rsidP="538DDA82" w:rsidRDefault="538DDA82" w14:paraId="679B44FD" w14:textId="02EFFF0A">
          <w:pPr>
            <w:pStyle w:val="Header"/>
            <w:ind w:right="-115"/>
            <w:jc w:val="right"/>
          </w:pPr>
        </w:p>
      </w:tc>
    </w:tr>
  </w:tbl>
  <w:p w:rsidR="538DDA82" w:rsidP="538DDA82" w:rsidRDefault="538DDA82" w14:paraId="4C27CBDF" w14:textId="1F89F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4D8" w:rsidRDefault="00AF04D8" w14:paraId="3C43F952" w14:textId="77777777">
      <w:pPr>
        <w:spacing w:after="0" w:line="240" w:lineRule="auto"/>
      </w:pPr>
      <w:r>
        <w:separator/>
      </w:r>
    </w:p>
  </w:footnote>
  <w:footnote w:type="continuationSeparator" w:id="0">
    <w:p w:rsidR="00AF04D8" w:rsidRDefault="00AF04D8" w14:paraId="40E069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2"/>
      <w:gridCol w:w="3735"/>
      <w:gridCol w:w="3172"/>
    </w:tblGrid>
    <w:tr w:rsidR="538DDA82" w:rsidTr="538DDA82" w14:paraId="397C645F" w14:textId="77777777">
      <w:trPr>
        <w:trHeight w:val="300"/>
      </w:trPr>
      <w:tc>
        <w:tcPr>
          <w:tcW w:w="3172" w:type="dxa"/>
        </w:tcPr>
        <w:p w:rsidR="538DDA82" w:rsidP="538DDA82" w:rsidRDefault="538DDA82" w14:paraId="1BC56EE8" w14:textId="19CDE877">
          <w:pPr>
            <w:pStyle w:val="Header"/>
            <w:ind w:left="-115"/>
          </w:pPr>
        </w:p>
      </w:tc>
      <w:tc>
        <w:tcPr>
          <w:tcW w:w="3735" w:type="dxa"/>
        </w:tcPr>
        <w:p w:rsidR="538DDA82" w:rsidP="538DDA82" w:rsidRDefault="538DDA82" w14:paraId="7F09FE7A" w14:textId="66CA589D">
          <w:pPr>
            <w:jc w:val="center"/>
          </w:pPr>
          <w:r>
            <w:rPr>
              <w:noProof/>
            </w:rPr>
            <w:drawing>
              <wp:inline distT="0" distB="0" distL="0" distR="0" wp14:anchorId="3FE5A048" wp14:editId="2E93E366">
                <wp:extent cx="2238375" cy="685800"/>
                <wp:effectExtent l="0" t="0" r="0" b="0"/>
                <wp:docPr id="11828493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11359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2" w:type="dxa"/>
        </w:tcPr>
        <w:p w:rsidR="538DDA82" w:rsidP="538DDA82" w:rsidRDefault="538DDA82" w14:paraId="2D23686A" w14:textId="4839935E">
          <w:pPr>
            <w:pStyle w:val="Header"/>
            <w:ind w:right="-115"/>
            <w:jc w:val="right"/>
          </w:pPr>
        </w:p>
      </w:tc>
    </w:tr>
  </w:tbl>
  <w:p w:rsidR="538DDA82" w:rsidP="538DDA82" w:rsidRDefault="538DDA82" w14:paraId="229AB823" w14:textId="12613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8AAF8CE"/>
    <w:multiLevelType w:val="hybridMultilevel"/>
    <w:tmpl w:val="5DE8FD5A"/>
    <w:lvl w:ilvl="0" w:tplc="2DB27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929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5E3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EAD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FEF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3ECB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EC1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5CD3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14E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C7C606"/>
    <w:multiLevelType w:val="hybridMultilevel"/>
    <w:tmpl w:val="CBDA094E"/>
    <w:lvl w:ilvl="0" w:tplc="6BFCF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12E0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28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8889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F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AC9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43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082F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7A91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6C5520"/>
    <w:multiLevelType w:val="hybridMultilevel"/>
    <w:tmpl w:val="BDA28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C7614"/>
    <w:multiLevelType w:val="hybridMultilevel"/>
    <w:tmpl w:val="31D2C44C"/>
    <w:lvl w:ilvl="0" w:tplc="2F6CA2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C64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3EA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E7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98F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CEAC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306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489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C6B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E60163"/>
    <w:multiLevelType w:val="hybridMultilevel"/>
    <w:tmpl w:val="F864C70E"/>
    <w:lvl w:ilvl="0" w:tplc="DE725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E6E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626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412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A1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EE0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3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FE4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2EB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5065970">
    <w:abstractNumId w:val="12"/>
  </w:num>
  <w:num w:numId="2" w16cid:durableId="335310621">
    <w:abstractNumId w:val="9"/>
  </w:num>
  <w:num w:numId="3" w16cid:durableId="1075980780">
    <w:abstractNumId w:val="13"/>
  </w:num>
  <w:num w:numId="4" w16cid:durableId="44570122">
    <w:abstractNumId w:val="10"/>
  </w:num>
  <w:num w:numId="5" w16cid:durableId="1421759720">
    <w:abstractNumId w:val="8"/>
  </w:num>
  <w:num w:numId="6" w16cid:durableId="1950159024">
    <w:abstractNumId w:val="6"/>
  </w:num>
  <w:num w:numId="7" w16cid:durableId="1300845487">
    <w:abstractNumId w:val="5"/>
  </w:num>
  <w:num w:numId="8" w16cid:durableId="1626810710">
    <w:abstractNumId w:val="4"/>
  </w:num>
  <w:num w:numId="9" w16cid:durableId="1109662271">
    <w:abstractNumId w:val="7"/>
  </w:num>
  <w:num w:numId="10" w16cid:durableId="126319502">
    <w:abstractNumId w:val="3"/>
  </w:num>
  <w:num w:numId="11" w16cid:durableId="273710877">
    <w:abstractNumId w:val="2"/>
  </w:num>
  <w:num w:numId="12" w16cid:durableId="1371301769">
    <w:abstractNumId w:val="1"/>
  </w:num>
  <w:num w:numId="13" w16cid:durableId="1470440490">
    <w:abstractNumId w:val="0"/>
  </w:num>
  <w:num w:numId="14" w16cid:durableId="1688367237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ti-dagg - Secao de Portfolio de Projetos e Produtos de Ti">
    <w15:presenceInfo w15:providerId="AD" w15:userId="S::wdtispp@tjsc.jus.br::0ca28a07-8875-4f3c-83c8-471250c2ae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331"/>
    <w:rsid w:val="0015074B"/>
    <w:rsid w:val="001C7FFB"/>
    <w:rsid w:val="00236E4B"/>
    <w:rsid w:val="0029639D"/>
    <w:rsid w:val="00326F90"/>
    <w:rsid w:val="003A0262"/>
    <w:rsid w:val="00405134"/>
    <w:rsid w:val="00430EBA"/>
    <w:rsid w:val="00453BE9"/>
    <w:rsid w:val="004F2F28"/>
    <w:rsid w:val="005A61C5"/>
    <w:rsid w:val="005D3EAE"/>
    <w:rsid w:val="006A5E07"/>
    <w:rsid w:val="007B79F7"/>
    <w:rsid w:val="007C4B0F"/>
    <w:rsid w:val="00844327"/>
    <w:rsid w:val="008C174A"/>
    <w:rsid w:val="00AA1D8D"/>
    <w:rsid w:val="00AA4782"/>
    <w:rsid w:val="00AF04D8"/>
    <w:rsid w:val="00B47730"/>
    <w:rsid w:val="00CB0664"/>
    <w:rsid w:val="00DA773D"/>
    <w:rsid w:val="00FC693F"/>
    <w:rsid w:val="0165B25C"/>
    <w:rsid w:val="01728D42"/>
    <w:rsid w:val="035ED81D"/>
    <w:rsid w:val="0393451F"/>
    <w:rsid w:val="03EB3790"/>
    <w:rsid w:val="04354CB5"/>
    <w:rsid w:val="05F62F94"/>
    <w:rsid w:val="06FDF172"/>
    <w:rsid w:val="077FFEFE"/>
    <w:rsid w:val="07CFAC82"/>
    <w:rsid w:val="08A1C002"/>
    <w:rsid w:val="0922BDEC"/>
    <w:rsid w:val="09ECEB3C"/>
    <w:rsid w:val="0AC5A321"/>
    <w:rsid w:val="0BE93B95"/>
    <w:rsid w:val="0C820190"/>
    <w:rsid w:val="0D0B92C7"/>
    <w:rsid w:val="0DBD94FE"/>
    <w:rsid w:val="0DC23EF4"/>
    <w:rsid w:val="0DD6F1D7"/>
    <w:rsid w:val="0DF1B89B"/>
    <w:rsid w:val="0E90CD8E"/>
    <w:rsid w:val="0EBD8D01"/>
    <w:rsid w:val="0FF261CF"/>
    <w:rsid w:val="10034DB5"/>
    <w:rsid w:val="10765440"/>
    <w:rsid w:val="107D4B27"/>
    <w:rsid w:val="10DC0C8A"/>
    <w:rsid w:val="1167A63F"/>
    <w:rsid w:val="121A6E8C"/>
    <w:rsid w:val="1226E52F"/>
    <w:rsid w:val="124271C9"/>
    <w:rsid w:val="12C2B1F6"/>
    <w:rsid w:val="12E164B1"/>
    <w:rsid w:val="14A98A49"/>
    <w:rsid w:val="159495BC"/>
    <w:rsid w:val="15A9E0BD"/>
    <w:rsid w:val="15F302F1"/>
    <w:rsid w:val="16164AF5"/>
    <w:rsid w:val="167C277D"/>
    <w:rsid w:val="16EBD0A1"/>
    <w:rsid w:val="17288E4D"/>
    <w:rsid w:val="177A004F"/>
    <w:rsid w:val="17E0C659"/>
    <w:rsid w:val="17ED2B56"/>
    <w:rsid w:val="18A1F0D9"/>
    <w:rsid w:val="19F5CFDC"/>
    <w:rsid w:val="1A483871"/>
    <w:rsid w:val="1A98EC45"/>
    <w:rsid w:val="1AA8B201"/>
    <w:rsid w:val="1AB97502"/>
    <w:rsid w:val="1B41D37C"/>
    <w:rsid w:val="1B7AEBAD"/>
    <w:rsid w:val="1BD51456"/>
    <w:rsid w:val="1C2A8956"/>
    <w:rsid w:val="1C54D9DE"/>
    <w:rsid w:val="1CA90E64"/>
    <w:rsid w:val="1D26930D"/>
    <w:rsid w:val="1D913FFB"/>
    <w:rsid w:val="1DFBE1A5"/>
    <w:rsid w:val="1EA1BD18"/>
    <w:rsid w:val="1F12D7E4"/>
    <w:rsid w:val="1F1F539B"/>
    <w:rsid w:val="1FB53CE0"/>
    <w:rsid w:val="1FCD3760"/>
    <w:rsid w:val="204132EF"/>
    <w:rsid w:val="211F73F8"/>
    <w:rsid w:val="21C411D5"/>
    <w:rsid w:val="21CB15BD"/>
    <w:rsid w:val="22B97A55"/>
    <w:rsid w:val="2321D87E"/>
    <w:rsid w:val="239560CD"/>
    <w:rsid w:val="23EAB1EB"/>
    <w:rsid w:val="2422E2DB"/>
    <w:rsid w:val="24C8054C"/>
    <w:rsid w:val="2548A047"/>
    <w:rsid w:val="25782280"/>
    <w:rsid w:val="25BA04CE"/>
    <w:rsid w:val="26074C2C"/>
    <w:rsid w:val="262CC782"/>
    <w:rsid w:val="265277CF"/>
    <w:rsid w:val="2671785A"/>
    <w:rsid w:val="2712684F"/>
    <w:rsid w:val="278DBD14"/>
    <w:rsid w:val="27F17C97"/>
    <w:rsid w:val="28A9D21C"/>
    <w:rsid w:val="28BEC2EF"/>
    <w:rsid w:val="29B8E638"/>
    <w:rsid w:val="29FC7956"/>
    <w:rsid w:val="2A0EC113"/>
    <w:rsid w:val="2A3E962A"/>
    <w:rsid w:val="2A80D623"/>
    <w:rsid w:val="2AA7FCEA"/>
    <w:rsid w:val="2AE2DC2E"/>
    <w:rsid w:val="2AED2C6F"/>
    <w:rsid w:val="2B97B73E"/>
    <w:rsid w:val="2BAF6164"/>
    <w:rsid w:val="2C09CA5F"/>
    <w:rsid w:val="2C1F6867"/>
    <w:rsid w:val="2D263722"/>
    <w:rsid w:val="2DCCD9DE"/>
    <w:rsid w:val="2E0D0A07"/>
    <w:rsid w:val="2EC9DE99"/>
    <w:rsid w:val="2FBE4CF8"/>
    <w:rsid w:val="2FBFB034"/>
    <w:rsid w:val="2FE4DCFD"/>
    <w:rsid w:val="30BA4E4B"/>
    <w:rsid w:val="33497C9E"/>
    <w:rsid w:val="335154D9"/>
    <w:rsid w:val="338B97D3"/>
    <w:rsid w:val="3390538F"/>
    <w:rsid w:val="33C4B4F8"/>
    <w:rsid w:val="34CDD14A"/>
    <w:rsid w:val="35CF3852"/>
    <w:rsid w:val="361DF555"/>
    <w:rsid w:val="37711142"/>
    <w:rsid w:val="378CE77D"/>
    <w:rsid w:val="37D08A81"/>
    <w:rsid w:val="38560350"/>
    <w:rsid w:val="395B2120"/>
    <w:rsid w:val="3B068972"/>
    <w:rsid w:val="3BEF483A"/>
    <w:rsid w:val="3C6E65DC"/>
    <w:rsid w:val="3CA5805E"/>
    <w:rsid w:val="3D18B8E8"/>
    <w:rsid w:val="3E926431"/>
    <w:rsid w:val="3F1D67F9"/>
    <w:rsid w:val="3FC6954A"/>
    <w:rsid w:val="4012AE9F"/>
    <w:rsid w:val="4161F250"/>
    <w:rsid w:val="41860BD3"/>
    <w:rsid w:val="42A7260C"/>
    <w:rsid w:val="42CE8629"/>
    <w:rsid w:val="4378A02D"/>
    <w:rsid w:val="4438AFCB"/>
    <w:rsid w:val="452D1C57"/>
    <w:rsid w:val="454731F5"/>
    <w:rsid w:val="4561074C"/>
    <w:rsid w:val="459F7DC7"/>
    <w:rsid w:val="45A4DA34"/>
    <w:rsid w:val="45AE98BD"/>
    <w:rsid w:val="46E59172"/>
    <w:rsid w:val="47D00B48"/>
    <w:rsid w:val="48BC85DA"/>
    <w:rsid w:val="49D8F58B"/>
    <w:rsid w:val="4A9F552F"/>
    <w:rsid w:val="4AD3F982"/>
    <w:rsid w:val="4B45A224"/>
    <w:rsid w:val="4B5F3CCE"/>
    <w:rsid w:val="4C9EB539"/>
    <w:rsid w:val="4D277E4D"/>
    <w:rsid w:val="4D7398CC"/>
    <w:rsid w:val="4D96EBB4"/>
    <w:rsid w:val="4E3214F1"/>
    <w:rsid w:val="4E7EA9A6"/>
    <w:rsid w:val="500397CD"/>
    <w:rsid w:val="506BF073"/>
    <w:rsid w:val="506FE546"/>
    <w:rsid w:val="508B2FCE"/>
    <w:rsid w:val="50F37723"/>
    <w:rsid w:val="51F49F6A"/>
    <w:rsid w:val="52CD32A8"/>
    <w:rsid w:val="52F156D5"/>
    <w:rsid w:val="538DDA82"/>
    <w:rsid w:val="53958158"/>
    <w:rsid w:val="547826D8"/>
    <w:rsid w:val="56202580"/>
    <w:rsid w:val="57903A97"/>
    <w:rsid w:val="579EB6BA"/>
    <w:rsid w:val="584D0ACF"/>
    <w:rsid w:val="58D23A43"/>
    <w:rsid w:val="592CCEC0"/>
    <w:rsid w:val="5950389A"/>
    <w:rsid w:val="5A1B0DF2"/>
    <w:rsid w:val="5AAA5C3A"/>
    <w:rsid w:val="5B2F73CE"/>
    <w:rsid w:val="5BE3D7AF"/>
    <w:rsid w:val="5BFAE0F0"/>
    <w:rsid w:val="5C391481"/>
    <w:rsid w:val="5C77CF9C"/>
    <w:rsid w:val="5D481FE6"/>
    <w:rsid w:val="5DBF9C82"/>
    <w:rsid w:val="5E9DB657"/>
    <w:rsid w:val="5F3B86D3"/>
    <w:rsid w:val="5F67B9E4"/>
    <w:rsid w:val="61F2EA41"/>
    <w:rsid w:val="62A723B6"/>
    <w:rsid w:val="62C0CE9D"/>
    <w:rsid w:val="62DBEC2D"/>
    <w:rsid w:val="632A6CE1"/>
    <w:rsid w:val="643559DF"/>
    <w:rsid w:val="64CBA3E2"/>
    <w:rsid w:val="6573BAAC"/>
    <w:rsid w:val="657A540D"/>
    <w:rsid w:val="660EA523"/>
    <w:rsid w:val="6741AC73"/>
    <w:rsid w:val="67774378"/>
    <w:rsid w:val="681BE4FD"/>
    <w:rsid w:val="688F6E4C"/>
    <w:rsid w:val="68C2908A"/>
    <w:rsid w:val="68F75A49"/>
    <w:rsid w:val="6901D5AF"/>
    <w:rsid w:val="6B3A4624"/>
    <w:rsid w:val="6B729CFF"/>
    <w:rsid w:val="6B84E33A"/>
    <w:rsid w:val="6C31BE07"/>
    <w:rsid w:val="6C429CED"/>
    <w:rsid w:val="6C6E289F"/>
    <w:rsid w:val="6CD48487"/>
    <w:rsid w:val="6D21E2FB"/>
    <w:rsid w:val="6D6DEF56"/>
    <w:rsid w:val="6E4ED7E3"/>
    <w:rsid w:val="705D623D"/>
    <w:rsid w:val="70EC7B65"/>
    <w:rsid w:val="713788C0"/>
    <w:rsid w:val="71602A63"/>
    <w:rsid w:val="71FE80C7"/>
    <w:rsid w:val="72661758"/>
    <w:rsid w:val="7279032A"/>
    <w:rsid w:val="7323052D"/>
    <w:rsid w:val="74052C07"/>
    <w:rsid w:val="7415CDD6"/>
    <w:rsid w:val="74397F5F"/>
    <w:rsid w:val="752CA77A"/>
    <w:rsid w:val="7573B18F"/>
    <w:rsid w:val="75E30353"/>
    <w:rsid w:val="76BA0A66"/>
    <w:rsid w:val="76E01FC4"/>
    <w:rsid w:val="77240C99"/>
    <w:rsid w:val="774A1625"/>
    <w:rsid w:val="7770EFCC"/>
    <w:rsid w:val="7865040F"/>
    <w:rsid w:val="78EA3805"/>
    <w:rsid w:val="7A6D3E53"/>
    <w:rsid w:val="7A9901C7"/>
    <w:rsid w:val="7B3516FC"/>
    <w:rsid w:val="7BD829C6"/>
    <w:rsid w:val="7C35EB56"/>
    <w:rsid w:val="7CC3187F"/>
    <w:rsid w:val="7D30E54A"/>
    <w:rsid w:val="7DCE92DD"/>
    <w:rsid w:val="7DF72DD1"/>
    <w:rsid w:val="7E9E99EA"/>
    <w:rsid w:val="7F09D28B"/>
    <w:rsid w:val="7F11CC69"/>
    <w:rsid w:val="7F79E9C3"/>
    <w:rsid w:val="7FA5F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E3AA6"/>
  <w15:docId w15:val="{6C5BCC09-E0DD-4474-ADD4-A56F44C5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026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453B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453BE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kedcontent" w:customStyle="1">
    <w:name w:val="markedcontent"/>
    <w:basedOn w:val="DefaultParagraphFont"/>
    <w:uiPriority w:val="1"/>
    <w:rsid w:val="12E164B1"/>
    <w:rPr>
      <w:rFonts w:ascii="Times New Roman" w:hAnsi="Times New Roman"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uiPriority w:val="99"/>
    <w:name w:val="footnote text"/>
    <w:basedOn w:val="Normal"/>
    <w:semiHidden/>
    <w:unhideWhenUsed/>
    <w:rsid w:val="2712684F"/>
    <w:rPr>
      <w:sz w:val="20"/>
      <w:szCs w:val="20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85ec8d-4e19-47a8-80e8-67cdb81652e2">
      <UserInfo>
        <DisplayName/>
        <AccountId xsi:nil="true"/>
        <AccountType/>
      </UserInfo>
    </SharedWithUsers>
    <lcf76f155ced4ddcb4097134ff3c332f xmlns="bf8992e3-fcfc-489b-9c44-75cf4ef1ed7e">
      <Terms xmlns="http://schemas.microsoft.com/office/infopath/2007/PartnerControls"/>
    </lcf76f155ced4ddcb4097134ff3c332f>
    <TaxCatchAll xmlns="4685ec8d-4e19-47a8-80e8-67cdb81652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9C31D3F8A3DD45B99073C117ECB92F" ma:contentTypeVersion="18" ma:contentTypeDescription="Crie um novo documento." ma:contentTypeScope="" ma:versionID="2c4f96da5a5df4068145e9f357b4df12">
  <xsd:schema xmlns:xsd="http://www.w3.org/2001/XMLSchema" xmlns:xs="http://www.w3.org/2001/XMLSchema" xmlns:p="http://schemas.microsoft.com/office/2006/metadata/properties" xmlns:ns2="bf8992e3-fcfc-489b-9c44-75cf4ef1ed7e" xmlns:ns3="4685ec8d-4e19-47a8-80e8-67cdb81652e2" targetNamespace="http://schemas.microsoft.com/office/2006/metadata/properties" ma:root="true" ma:fieldsID="5528ffbe0dc87522b165760251538fc4" ns2:_="" ns3:_="">
    <xsd:import namespace="bf8992e3-fcfc-489b-9c44-75cf4ef1ed7e"/>
    <xsd:import namespace="4685ec8d-4e19-47a8-80e8-67cdb8165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92e3-fcfc-489b-9c44-75cf4ef1e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ec8d-4e19-47a8-80e8-67cdb8165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7a7096-f511-49db-bd74-48e494d3e6b1}" ma:internalName="TaxCatchAll" ma:showField="CatchAllData" ma:web="4685ec8d-4e19-47a8-80e8-67cdb8165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D2A70-5A1F-4E20-A137-391F13900EF0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4685ec8d-4e19-47a8-80e8-67cdb81652e2"/>
    <ds:schemaRef ds:uri="bf8992e3-fcfc-489b-9c44-75cf4ef1ed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AC5D3F-0E9C-4B4E-A3E8-17D148FFA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06156-051D-417C-8EA5-1DAD3C855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D1C64-9E4A-411B-96D1-C88607E8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992e3-fcfc-489b-9c44-75cf4ef1ed7e"/>
    <ds:schemaRef ds:uri="4685ec8d-4e19-47a8-80e8-67cdb8165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Itacir Carlos Fabris</cp:lastModifiedBy>
  <cp:revision>14</cp:revision>
  <dcterms:created xsi:type="dcterms:W3CDTF">2025-07-17T22:20:00Z</dcterms:created>
  <dcterms:modified xsi:type="dcterms:W3CDTF">2025-08-28T12:22:27Z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0x010100CB9C31D3F8A3DD45B99073C117ECB92F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{"FileActivityType":"9","FileActivityTimeStamp":"2025-07-17T19:34:40.150Z","FileActivityUsersOnPage":[{"DisplayName":"Itacir Carlos Fabris","Id":"itacir@tjsc.jus.br"},{"DisplayName":"Enzo da Rocha Laranjeira","Id":"enzo.laranjeira@tjsc.jus.br"}],"FileActivityNavigationId":null}</vt:lpwstr>
  </property>
  <property fmtid="{D5CDD505-2E9C-101B-9397-08002B2CF9AE}" pid="7" name="TriggerFlowInfo">
    <vt:lpwstr/>
  </property>
</Properties>
</file>