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0262" w:rsidR="00430EBA" w:rsidP="538DDA82" w:rsidRDefault="00844327" w14:paraId="62285DCC" w14:textId="58C5EF39">
      <w:pPr>
        <w:pStyle w:val="Title"/>
        <w:rPr>
          <w:sz w:val="40"/>
          <w:szCs w:val="40"/>
          <w:lang w:val="pt-BR"/>
        </w:rPr>
      </w:pPr>
      <w:r w:rsidRPr="3A64CDF3" w:rsidR="00844327">
        <w:rPr>
          <w:sz w:val="40"/>
          <w:szCs w:val="40"/>
          <w:lang w:val="pt-BR"/>
        </w:rPr>
        <w:t xml:space="preserve">TERMO DE </w:t>
      </w:r>
      <w:r w:rsidRPr="3A64CDF3" w:rsidR="671D7591">
        <w:rPr>
          <w:sz w:val="40"/>
          <w:szCs w:val="40"/>
          <w:lang w:val="pt-BR"/>
        </w:rPr>
        <w:t xml:space="preserve">ENCERRAMENTO </w:t>
      </w:r>
      <w:r w:rsidRPr="3A64CDF3" w:rsidR="00844327">
        <w:rPr>
          <w:sz w:val="40"/>
          <w:szCs w:val="40"/>
          <w:lang w:val="pt-BR"/>
        </w:rPr>
        <w:t>DO PROJETO (T</w:t>
      </w:r>
      <w:r w:rsidRPr="3A64CDF3" w:rsidR="4CA492B2">
        <w:rPr>
          <w:sz w:val="40"/>
          <w:szCs w:val="40"/>
          <w:lang w:val="pt-BR"/>
        </w:rPr>
        <w:t>E</w:t>
      </w:r>
      <w:r w:rsidRPr="3A64CDF3" w:rsidR="00844327">
        <w:rPr>
          <w:sz w:val="40"/>
          <w:szCs w:val="40"/>
          <w:lang w:val="pt-BR"/>
        </w:rPr>
        <w:t>P)</w:t>
      </w:r>
    </w:p>
    <w:p w:rsidR="00430EBA" w:rsidP="18A1F0D9" w:rsidRDefault="27F17C97" w14:paraId="3FA060B2" w14:textId="03BADF2E">
      <w:pPr>
        <w:spacing w:after="120"/>
        <w:rPr>
          <w:lang w:val="pt-BR"/>
        </w:rPr>
      </w:pPr>
      <w:r w:rsidRPr="3A64CDF3" w:rsidR="6D21E2FB">
        <w:rPr>
          <w:lang w:val="pt-BR"/>
        </w:rPr>
        <w:t xml:space="preserve">Nome do </w:t>
      </w:r>
      <w:r w:rsidRPr="3A64CDF3" w:rsidR="0393451F">
        <w:rPr>
          <w:lang w:val="pt-BR"/>
        </w:rPr>
        <w:t>p</w:t>
      </w:r>
      <w:r w:rsidRPr="3A64CDF3" w:rsidR="6D21E2FB">
        <w:rPr>
          <w:lang w:val="pt-BR"/>
        </w:rPr>
        <w:t>rojeto</w:t>
      </w:r>
      <w:r w:rsidRPr="3A64CDF3" w:rsidR="2A0EC113">
        <w:rPr>
          <w:lang w:val="pt-BR"/>
        </w:rPr>
        <w:t>:</w:t>
      </w:r>
    </w:p>
    <w:p w:rsidR="12C2B1F6" w:rsidP="12E164B1" w:rsidRDefault="12C2B1F6" w14:paraId="3AC6FA11" w14:textId="4395E3AE">
      <w:pPr>
        <w:spacing w:after="120"/>
      </w:pPr>
      <w:r w:rsidRPr="12E164B1">
        <w:t xml:space="preserve">Patrocinador: </w:t>
      </w:r>
    </w:p>
    <w:p w:rsidR="12C2B1F6" w:rsidP="12E164B1" w:rsidRDefault="12C2B1F6" w14:paraId="42581C16" w14:textId="2E7EDC5D">
      <w:pPr>
        <w:spacing w:after="120"/>
      </w:pPr>
      <w:r w:rsidR="12C2B1F6">
        <w:rPr/>
        <w:t>Gerente do Projeto:</w:t>
      </w:r>
    </w:p>
    <w:p w:rsidR="321A1B35" w:rsidP="3A64CDF3" w:rsidRDefault="321A1B35" w14:paraId="5789720F" w14:textId="700776ED">
      <w:pPr>
        <w:spacing w:after="120"/>
        <w:rPr>
          <w:lang w:val="pt-BR"/>
        </w:rPr>
      </w:pPr>
      <w:r w:rsidRPr="3A64CDF3" w:rsidR="321A1B35">
        <w:rPr>
          <w:lang w:val="pt-BR"/>
        </w:rPr>
        <w:t>Data de encerramento do projeto:</w:t>
      </w:r>
    </w:p>
    <w:p w:rsidRPr="003A0262" w:rsidR="00430EBA" w:rsidP="18A1F0D9" w:rsidRDefault="27F17C97" w14:paraId="5FB92A19" w14:textId="25C40C28">
      <w:pPr>
        <w:spacing w:after="120"/>
        <w:rPr>
          <w:lang w:val="pt-BR"/>
        </w:rPr>
      </w:pPr>
      <w:r w:rsidRPr="3A64CDF3" w:rsidR="657A540D">
        <w:rPr>
          <w:lang w:val="pt-BR"/>
        </w:rPr>
        <w:t>Data d</w:t>
      </w:r>
      <w:r w:rsidRPr="3A64CDF3" w:rsidR="6B3A4624">
        <w:rPr>
          <w:lang w:val="pt-BR"/>
        </w:rPr>
        <w:t xml:space="preserve">a </w:t>
      </w:r>
      <w:r w:rsidRPr="3A64CDF3" w:rsidR="4995C20B">
        <w:rPr>
          <w:lang w:val="pt-BR"/>
        </w:rPr>
        <w:t>elaboração</w:t>
      </w:r>
      <w:r w:rsidRPr="3A64CDF3" w:rsidR="6B3A4624">
        <w:rPr>
          <w:lang w:val="pt-BR"/>
        </w:rPr>
        <w:t xml:space="preserve"> </w:t>
      </w:r>
      <w:r w:rsidRPr="3A64CDF3" w:rsidR="657A540D">
        <w:rPr>
          <w:lang w:val="pt-BR"/>
        </w:rPr>
        <w:t>do documento</w:t>
      </w:r>
      <w:r w:rsidRPr="3A64CDF3" w:rsidR="7770EFCC">
        <w:rPr>
          <w:lang w:val="pt-BR"/>
        </w:rPr>
        <w:t xml:space="preserve">: </w:t>
      </w:r>
    </w:p>
    <w:p w:rsidR="665513F1" w:rsidP="3A64CDF3" w:rsidRDefault="665513F1" w14:paraId="07C4D505" w14:textId="382D2F51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  <w:rPr>
          <w:lang w:val="pt-BR"/>
        </w:rPr>
      </w:pPr>
      <w:commentRangeStart w:id="959093346"/>
      <w:r w:rsidRPr="0C3A3C57" w:rsidR="67867C33">
        <w:rPr>
          <w:lang w:val="pt-BR"/>
        </w:rPr>
        <w:t>Planejado X Realizado</w:t>
      </w:r>
      <w:commentRangeEnd w:id="959093346"/>
      <w:r>
        <w:rPr>
          <w:rStyle w:val="CommentReference"/>
        </w:rPr>
        <w:commentReference w:id="959093346"/>
      </w:r>
      <w:r>
        <w:br/>
      </w:r>
      <w:r>
        <w:br/>
      </w:r>
      <w:commentRangeStart w:id="1838127087"/>
      <w:r w:rsidRPr="0C3A3C57" w:rsidR="665513F1">
        <w:rPr>
          <w:lang w:val="pt-BR"/>
        </w:rPr>
        <w:t>Pendências</w:t>
      </w:r>
      <w:commentRangeEnd w:id="1838127087"/>
      <w:r>
        <w:rPr>
          <w:rStyle w:val="CommentReference"/>
        </w:rPr>
        <w:commentReference w:id="1838127087"/>
      </w:r>
    </w:p>
    <w:p w:rsidR="18A1F0D9" w:rsidP="0C3A3C57" w:rsidRDefault="18A1F0D9" w14:paraId="359966C3" w14:textId="4EB9F398">
      <w:pPr>
        <w:pStyle w:val="Heading1"/>
        <w:suppressLineNumbers w:val="0"/>
        <w:bidi w:val="0"/>
        <w:spacing w:before="480" w:beforeAutospacing="off" w:after="0" w:afterAutospacing="off" w:line="276" w:lineRule="auto"/>
        <w:ind w:left="0" w:right="0"/>
        <w:jc w:val="left"/>
        <w:rPr>
          <w:lang w:val="pt-BR"/>
        </w:rPr>
      </w:pPr>
      <w:commentRangeStart w:id="403753419"/>
      <w:r w:rsidRPr="2AC4D97B" w:rsidR="3F5A2184">
        <w:rPr>
          <w:lang w:val="pt-BR"/>
        </w:rPr>
        <w:t>Lições aprendidas</w:t>
      </w:r>
      <w:commentRangeEnd w:id="403753419"/>
      <w:r>
        <w:rPr>
          <w:rStyle w:val="CommentReference"/>
        </w:rPr>
        <w:commentReference w:id="403753419"/>
      </w:r>
    </w:p>
    <w:p w:rsidR="555587E4" w:rsidP="2AC4D97B" w:rsidRDefault="555587E4" w14:paraId="1626428B" w14:textId="3E97E51A">
      <w:pPr>
        <w:pStyle w:val="Normal"/>
        <w:bidi w:val="0"/>
        <w:ind w:left="0"/>
        <w:rPr>
          <w:sz w:val="22"/>
          <w:szCs w:val="22"/>
        </w:rPr>
      </w:pPr>
      <w:r w:rsidRPr="2AC4D97B" w:rsidR="1430217A">
        <w:rPr>
          <w:noProof w:val="0"/>
          <w:lang w:val="en-US"/>
        </w:rPr>
        <w:t>&lt;</w:t>
      </w:r>
      <w:r w:rsidRPr="2AC4D97B" w:rsidR="1430217A">
        <w:rPr>
          <w:noProof w:val="0"/>
          <w:lang w:val="en-US"/>
        </w:rPr>
        <w:t>Título</w:t>
      </w:r>
      <w:r w:rsidRPr="2AC4D97B" w:rsidR="1430217A">
        <w:rPr>
          <w:noProof w:val="0"/>
          <w:lang w:val="en-US"/>
        </w:rPr>
        <w:t xml:space="preserve">&gt; </w:t>
      </w:r>
    </w:p>
    <w:p w:rsidR="555587E4" w:rsidP="2AC4D97B" w:rsidRDefault="555587E4" w14:paraId="6453F418" w14:textId="43D097E7">
      <w:pPr>
        <w:pStyle w:val="Normal"/>
        <w:bidi w:val="0"/>
        <w:spacing w:before="0" w:beforeAutospacing="off" w:after="0" w:afterAutospacing="off"/>
        <w:ind w:left="0"/>
        <w:rPr>
          <w:noProof w:val="0"/>
          <w:lang w:val="en-US"/>
        </w:rPr>
      </w:pPr>
      <w:r w:rsidRPr="2AC4D97B" w:rsidR="73131B01">
        <w:rPr>
          <w:noProof w:val="0"/>
          <w:lang w:val="en-US"/>
        </w:rPr>
        <w:t xml:space="preserve">Tipo: </w:t>
      </w:r>
      <w:r w:rsidRPr="2AC4D97B" w:rsidR="73131B01">
        <w:rPr>
          <w:noProof w:val="0"/>
          <w:lang w:val="en-US"/>
        </w:rPr>
        <w:t>p</w:t>
      </w:r>
      <w:r w:rsidRPr="2AC4D97B" w:rsidR="1430217A">
        <w:rPr>
          <w:noProof w:val="0"/>
          <w:lang w:val="en-US"/>
        </w:rPr>
        <w:t>onto</w:t>
      </w:r>
      <w:r w:rsidRPr="2AC4D97B" w:rsidR="1430217A">
        <w:rPr>
          <w:noProof w:val="0"/>
          <w:lang w:val="en-US"/>
        </w:rPr>
        <w:t xml:space="preserve"> </w:t>
      </w:r>
      <w:r w:rsidRPr="2AC4D97B" w:rsidR="1430217A">
        <w:rPr>
          <w:noProof w:val="0"/>
          <w:lang w:val="en-US"/>
        </w:rPr>
        <w:t>positivo</w:t>
      </w:r>
      <w:r w:rsidRPr="2AC4D97B" w:rsidR="1430217A">
        <w:rPr>
          <w:noProof w:val="0"/>
          <w:lang w:val="en-US"/>
        </w:rPr>
        <w:t xml:space="preserve"> </w:t>
      </w:r>
      <w:r w:rsidRPr="2AC4D97B" w:rsidR="1430217A">
        <w:rPr>
          <w:noProof w:val="0"/>
          <w:lang w:val="en-US"/>
        </w:rPr>
        <w:t>ou</w:t>
      </w:r>
      <w:r w:rsidRPr="2AC4D97B" w:rsidR="1430217A">
        <w:rPr>
          <w:noProof w:val="0"/>
          <w:lang w:val="en-US"/>
        </w:rPr>
        <w:t xml:space="preserve"> </w:t>
      </w:r>
      <w:r w:rsidRPr="2AC4D97B" w:rsidR="2F2E0B1E">
        <w:rPr>
          <w:noProof w:val="0"/>
          <w:lang w:val="en-US"/>
        </w:rPr>
        <w:t>o</w:t>
      </w:r>
      <w:r w:rsidRPr="2AC4D97B" w:rsidR="1430217A">
        <w:rPr>
          <w:noProof w:val="0"/>
          <w:lang w:val="en-US"/>
        </w:rPr>
        <w:t>portunidade</w:t>
      </w:r>
      <w:r w:rsidRPr="2AC4D97B" w:rsidR="1430217A">
        <w:rPr>
          <w:noProof w:val="0"/>
          <w:lang w:val="en-US"/>
        </w:rPr>
        <w:t xml:space="preserve"> de </w:t>
      </w:r>
      <w:r w:rsidRPr="2AC4D97B" w:rsidR="1430217A">
        <w:rPr>
          <w:noProof w:val="0"/>
          <w:lang w:val="en-US"/>
        </w:rPr>
        <w:t>melhoria</w:t>
      </w:r>
    </w:p>
    <w:p w:rsidR="555587E4" w:rsidP="2AC4D97B" w:rsidRDefault="555587E4" w14:paraId="70D3AC42" w14:textId="02481FA6">
      <w:pPr>
        <w:pStyle w:val="Normal"/>
        <w:bidi w:val="0"/>
        <w:spacing w:before="0" w:beforeAutospacing="off" w:after="0" w:afterAutospacing="off"/>
        <w:ind w:left="0"/>
        <w:rPr>
          <w:noProof w:val="0"/>
          <w:sz w:val="22"/>
          <w:szCs w:val="22"/>
          <w:lang w:val="en-US"/>
        </w:rPr>
      </w:pPr>
      <w:r w:rsidRPr="2AC4D97B" w:rsidR="1430217A">
        <w:rPr>
          <w:noProof w:val="0"/>
          <w:lang w:val="en-US"/>
        </w:rPr>
        <w:t xml:space="preserve">O </w:t>
      </w:r>
      <w:r w:rsidRPr="2AC4D97B" w:rsidR="1430217A">
        <w:rPr>
          <w:noProof w:val="0"/>
          <w:lang w:val="en-US"/>
        </w:rPr>
        <w:t>que</w:t>
      </w:r>
      <w:r w:rsidRPr="2AC4D97B" w:rsidR="1430217A">
        <w:rPr>
          <w:noProof w:val="0"/>
          <w:lang w:val="en-US"/>
        </w:rPr>
        <w:t xml:space="preserve"> </w:t>
      </w:r>
      <w:r w:rsidRPr="2AC4D97B" w:rsidR="1430217A">
        <w:rPr>
          <w:noProof w:val="0"/>
          <w:lang w:val="en-US"/>
        </w:rPr>
        <w:t>aconteceu</w:t>
      </w:r>
      <w:r w:rsidRPr="2AC4D97B" w:rsidR="1430217A">
        <w:rPr>
          <w:noProof w:val="0"/>
          <w:lang w:val="en-US"/>
        </w:rPr>
        <w:t xml:space="preserve">: </w:t>
      </w:r>
    </w:p>
    <w:p w:rsidR="555587E4" w:rsidP="2AC4D97B" w:rsidRDefault="555587E4" w14:paraId="14D4AD05" w14:textId="65928865">
      <w:pPr>
        <w:pStyle w:val="Normal"/>
        <w:bidi w:val="0"/>
        <w:spacing w:before="0" w:beforeAutospacing="off" w:after="0" w:afterAutospacing="off"/>
        <w:ind w:left="0"/>
        <w:rPr>
          <w:noProof w:val="0"/>
          <w:sz w:val="22"/>
          <w:szCs w:val="22"/>
          <w:lang w:val="en-US"/>
        </w:rPr>
      </w:pPr>
      <w:r w:rsidRPr="2AC4D97B" w:rsidR="1430217A">
        <w:rPr>
          <w:noProof w:val="0"/>
          <w:lang w:val="en-US"/>
        </w:rPr>
        <w:t xml:space="preserve">O </w:t>
      </w:r>
      <w:r w:rsidRPr="2AC4D97B" w:rsidR="1430217A">
        <w:rPr>
          <w:noProof w:val="0"/>
          <w:lang w:val="en-US"/>
        </w:rPr>
        <w:t>que</w:t>
      </w:r>
      <w:r w:rsidRPr="2AC4D97B" w:rsidR="1430217A">
        <w:rPr>
          <w:noProof w:val="0"/>
          <w:lang w:val="en-US"/>
        </w:rPr>
        <w:t xml:space="preserve"> </w:t>
      </w:r>
      <w:r w:rsidRPr="2AC4D97B" w:rsidR="1430217A">
        <w:rPr>
          <w:noProof w:val="0"/>
          <w:lang w:val="en-US"/>
        </w:rPr>
        <w:t>aprendemos</w:t>
      </w:r>
      <w:r w:rsidRPr="2AC4D97B" w:rsidR="1430217A">
        <w:rPr>
          <w:noProof w:val="0"/>
          <w:lang w:val="en-US"/>
        </w:rPr>
        <w:t>:</w:t>
      </w:r>
    </w:p>
    <w:p w:rsidR="555587E4" w:rsidP="68185F50" w:rsidRDefault="555587E4" w14:paraId="33AFB779" w14:textId="3426E823">
      <w:pPr>
        <w:pStyle w:val="Normal"/>
        <w:bidi w:val="0"/>
        <w:ind w:left="0"/>
        <w:rPr>
          <w:sz w:val="22"/>
          <w:szCs w:val="22"/>
        </w:rPr>
      </w:pPr>
      <w:r>
        <w:br/>
      </w:r>
      <w:r w:rsidRPr="2AC4D97B" w:rsidR="555587E4">
        <w:rPr>
          <w:sz w:val="22"/>
          <w:szCs w:val="22"/>
        </w:rPr>
        <w:t>Exemplo</w:t>
      </w:r>
      <w:r w:rsidRPr="2AC4D97B" w:rsidR="555587E4">
        <w:rPr>
          <w:sz w:val="22"/>
          <w:szCs w:val="22"/>
        </w:rPr>
        <w:t>:</w:t>
      </w:r>
    </w:p>
    <w:p w:rsidR="555587E4" w:rsidP="2AC4D97B" w:rsidRDefault="555587E4" w14:paraId="459F61F3" w14:textId="4C46ADE8">
      <w:pPr>
        <w:pStyle w:val="Normal"/>
        <w:tabs>
          <w:tab w:val="left" w:leader="none" w:pos="255"/>
          <w:tab w:val="left" w:leader="none" w:pos="270"/>
        </w:tabs>
        <w:bidi w:val="0"/>
        <w:ind w:left="0"/>
        <w:rPr>
          <w:sz w:val="22"/>
          <w:szCs w:val="22"/>
        </w:rPr>
      </w:pPr>
      <w:r w:rsidRPr="2AC4D97B" w:rsidR="2BE93AF0">
        <w:rPr>
          <w:sz w:val="22"/>
          <w:szCs w:val="22"/>
        </w:rPr>
        <w:t>1)</w:t>
      </w:r>
      <w:r>
        <w:tab/>
      </w:r>
      <w:r>
        <w:tab/>
      </w:r>
      <w:r w:rsidRPr="2AC4D97B" w:rsidR="555587E4">
        <w:rPr>
          <w:sz w:val="22"/>
          <w:szCs w:val="22"/>
        </w:rPr>
        <w:t>Escopo</w:t>
      </w:r>
      <w:r w:rsidRPr="2AC4D97B" w:rsidR="555587E4">
        <w:rPr>
          <w:sz w:val="22"/>
          <w:szCs w:val="22"/>
        </w:rPr>
        <w:t xml:space="preserve"> mal </w:t>
      </w:r>
      <w:r w:rsidRPr="2AC4D97B" w:rsidR="555587E4">
        <w:rPr>
          <w:sz w:val="22"/>
          <w:szCs w:val="22"/>
        </w:rPr>
        <w:t>definido</w:t>
      </w:r>
    </w:p>
    <w:p w:rsidR="555587E4" w:rsidP="2AC4D97B" w:rsidRDefault="555587E4" w14:paraId="05599CBA" w14:textId="4582737E">
      <w:pPr>
        <w:pStyle w:val="Normal"/>
        <w:bidi w:val="0"/>
        <w:ind w:left="0"/>
        <w:rPr>
          <w:sz w:val="22"/>
          <w:szCs w:val="22"/>
        </w:rPr>
      </w:pPr>
      <w:r w:rsidRPr="2AC4D97B" w:rsidR="555587E4">
        <w:rPr>
          <w:sz w:val="22"/>
          <w:szCs w:val="22"/>
        </w:rPr>
        <w:t xml:space="preserve">Tipo: </w:t>
      </w:r>
      <w:r w:rsidRPr="2AC4D97B" w:rsidR="0A0BC922">
        <w:rPr>
          <w:sz w:val="22"/>
          <w:szCs w:val="22"/>
        </w:rPr>
        <w:t xml:space="preserve"> </w:t>
      </w:r>
      <w:r w:rsidRPr="2AC4D97B" w:rsidR="0A0BC922">
        <w:rPr>
          <w:sz w:val="22"/>
          <w:szCs w:val="22"/>
        </w:rPr>
        <w:t>oportunidade</w:t>
      </w:r>
      <w:r w:rsidRPr="2AC4D97B" w:rsidR="0A0BC922">
        <w:rPr>
          <w:sz w:val="22"/>
          <w:szCs w:val="22"/>
        </w:rPr>
        <w:t xml:space="preserve"> de </w:t>
      </w:r>
      <w:r w:rsidRPr="2AC4D97B" w:rsidR="0A0BC922">
        <w:rPr>
          <w:sz w:val="22"/>
          <w:szCs w:val="22"/>
        </w:rPr>
        <w:t>melhoria</w:t>
      </w:r>
    </w:p>
    <w:p w:rsidR="555587E4" w:rsidP="2AC4D97B" w:rsidRDefault="555587E4" w14:paraId="1D54786C" w14:textId="29A7EBEA">
      <w:pPr>
        <w:pStyle w:val="Normal"/>
        <w:bidi w:val="0"/>
        <w:ind w:left="0"/>
        <w:rPr>
          <w:sz w:val="22"/>
          <w:szCs w:val="22"/>
        </w:rPr>
      </w:pPr>
      <w:r w:rsidRPr="2AC4D97B" w:rsidR="0A0BC922">
        <w:rPr>
          <w:sz w:val="22"/>
          <w:szCs w:val="22"/>
        </w:rPr>
        <w:t xml:space="preserve">O </w:t>
      </w:r>
      <w:r w:rsidRPr="2AC4D97B" w:rsidR="0A0BC922">
        <w:rPr>
          <w:sz w:val="22"/>
          <w:szCs w:val="22"/>
        </w:rPr>
        <w:t>que</w:t>
      </w:r>
      <w:r w:rsidRPr="2AC4D97B" w:rsidR="0A0BC922">
        <w:rPr>
          <w:sz w:val="22"/>
          <w:szCs w:val="22"/>
        </w:rPr>
        <w:t xml:space="preserve"> </w:t>
      </w:r>
      <w:r w:rsidRPr="2AC4D97B" w:rsidR="0A0BC922">
        <w:rPr>
          <w:sz w:val="22"/>
          <w:szCs w:val="22"/>
        </w:rPr>
        <w:t>aconteceu</w:t>
      </w:r>
      <w:r w:rsidRPr="2AC4D97B" w:rsidR="555587E4">
        <w:rPr>
          <w:sz w:val="22"/>
          <w:szCs w:val="22"/>
        </w:rPr>
        <w:t xml:space="preserve">: Foram </w:t>
      </w:r>
      <w:r w:rsidRPr="2AC4D97B" w:rsidR="555587E4">
        <w:rPr>
          <w:sz w:val="22"/>
          <w:szCs w:val="22"/>
        </w:rPr>
        <w:t>identificadas</w:t>
      </w:r>
      <w:r w:rsidRPr="2AC4D97B" w:rsidR="555587E4">
        <w:rPr>
          <w:sz w:val="22"/>
          <w:szCs w:val="22"/>
        </w:rPr>
        <w:t xml:space="preserve"> </w:t>
      </w:r>
      <w:r w:rsidRPr="2AC4D97B" w:rsidR="555587E4">
        <w:rPr>
          <w:sz w:val="22"/>
          <w:szCs w:val="22"/>
        </w:rPr>
        <w:t>falhas</w:t>
      </w:r>
      <w:r w:rsidRPr="2AC4D97B" w:rsidR="555587E4">
        <w:rPr>
          <w:sz w:val="22"/>
          <w:szCs w:val="22"/>
        </w:rPr>
        <w:t xml:space="preserve"> </w:t>
      </w:r>
      <w:r w:rsidRPr="2AC4D97B" w:rsidR="555587E4">
        <w:rPr>
          <w:sz w:val="22"/>
          <w:szCs w:val="22"/>
        </w:rPr>
        <w:t>na</w:t>
      </w:r>
      <w:r w:rsidRPr="2AC4D97B" w:rsidR="555587E4">
        <w:rPr>
          <w:sz w:val="22"/>
          <w:szCs w:val="22"/>
        </w:rPr>
        <w:t xml:space="preserve"> </w:t>
      </w:r>
      <w:r w:rsidRPr="2AC4D97B" w:rsidR="555587E4">
        <w:rPr>
          <w:sz w:val="22"/>
          <w:szCs w:val="22"/>
        </w:rPr>
        <w:t>definição</w:t>
      </w:r>
      <w:r w:rsidRPr="2AC4D97B" w:rsidR="555587E4">
        <w:rPr>
          <w:sz w:val="22"/>
          <w:szCs w:val="22"/>
        </w:rPr>
        <w:t xml:space="preserve"> do </w:t>
      </w:r>
      <w:r w:rsidRPr="2AC4D97B" w:rsidR="555587E4">
        <w:rPr>
          <w:sz w:val="22"/>
          <w:szCs w:val="22"/>
        </w:rPr>
        <w:t>escopo</w:t>
      </w:r>
      <w:r w:rsidRPr="2AC4D97B" w:rsidR="555587E4">
        <w:rPr>
          <w:sz w:val="22"/>
          <w:szCs w:val="22"/>
        </w:rPr>
        <w:t xml:space="preserve"> no </w:t>
      </w:r>
      <w:r w:rsidRPr="2AC4D97B" w:rsidR="249EDB15">
        <w:rPr>
          <w:sz w:val="22"/>
          <w:szCs w:val="22"/>
        </w:rPr>
        <w:t>início</w:t>
      </w:r>
      <w:r w:rsidRPr="2AC4D97B" w:rsidR="249EDB15">
        <w:rPr>
          <w:sz w:val="22"/>
          <w:szCs w:val="22"/>
        </w:rPr>
        <w:t xml:space="preserve"> da </w:t>
      </w:r>
      <w:r w:rsidRPr="2AC4D97B" w:rsidR="249EDB15">
        <w:rPr>
          <w:sz w:val="22"/>
          <w:szCs w:val="22"/>
        </w:rPr>
        <w:t>execução</w:t>
      </w:r>
      <w:r w:rsidRPr="2AC4D97B" w:rsidR="249EDB15">
        <w:rPr>
          <w:sz w:val="22"/>
          <w:szCs w:val="22"/>
        </w:rPr>
        <w:t xml:space="preserve"> do </w:t>
      </w:r>
      <w:r w:rsidRPr="2AC4D97B" w:rsidR="249EDB15">
        <w:rPr>
          <w:sz w:val="22"/>
          <w:szCs w:val="22"/>
        </w:rPr>
        <w:t>projeto</w:t>
      </w:r>
      <w:r w:rsidRPr="2AC4D97B" w:rsidR="249EDB15">
        <w:rPr>
          <w:sz w:val="22"/>
          <w:szCs w:val="22"/>
        </w:rPr>
        <w:t xml:space="preserve">. As </w:t>
      </w:r>
      <w:r w:rsidRPr="2AC4D97B" w:rsidR="249EDB15">
        <w:rPr>
          <w:sz w:val="22"/>
          <w:szCs w:val="22"/>
        </w:rPr>
        <w:t>atividades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foram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suspensas</w:t>
      </w:r>
      <w:r w:rsidRPr="2AC4D97B" w:rsidR="249EDB15">
        <w:rPr>
          <w:sz w:val="22"/>
          <w:szCs w:val="22"/>
        </w:rPr>
        <w:t xml:space="preserve"> para </w:t>
      </w:r>
      <w:r w:rsidRPr="2AC4D97B" w:rsidR="249EDB15">
        <w:rPr>
          <w:sz w:val="22"/>
          <w:szCs w:val="22"/>
        </w:rPr>
        <w:t>detalhamento</w:t>
      </w:r>
      <w:r w:rsidRPr="2AC4D97B" w:rsidR="249EDB15">
        <w:rPr>
          <w:sz w:val="22"/>
          <w:szCs w:val="22"/>
        </w:rPr>
        <w:t xml:space="preserve"> do </w:t>
      </w:r>
      <w:r w:rsidRPr="2AC4D97B" w:rsidR="249EDB15">
        <w:rPr>
          <w:sz w:val="22"/>
          <w:szCs w:val="22"/>
        </w:rPr>
        <w:t>escopo</w:t>
      </w:r>
      <w:r w:rsidRPr="2AC4D97B" w:rsidR="249EDB15">
        <w:rPr>
          <w:sz w:val="22"/>
          <w:szCs w:val="22"/>
        </w:rPr>
        <w:t xml:space="preserve"> e </w:t>
      </w:r>
      <w:r w:rsidRPr="2AC4D97B" w:rsidR="249EDB15">
        <w:rPr>
          <w:sz w:val="22"/>
          <w:szCs w:val="22"/>
        </w:rPr>
        <w:t>revisão</w:t>
      </w:r>
      <w:r w:rsidRPr="2AC4D97B" w:rsidR="249EDB15">
        <w:rPr>
          <w:sz w:val="22"/>
          <w:szCs w:val="22"/>
        </w:rPr>
        <w:t xml:space="preserve"> do </w:t>
      </w:r>
      <w:r w:rsidRPr="2AC4D97B" w:rsidR="249EDB15">
        <w:rPr>
          <w:sz w:val="22"/>
          <w:szCs w:val="22"/>
        </w:rPr>
        <w:t>planejamento</w:t>
      </w:r>
      <w:r w:rsidRPr="2AC4D97B" w:rsidR="249EDB15">
        <w:rPr>
          <w:sz w:val="22"/>
          <w:szCs w:val="22"/>
        </w:rPr>
        <w:t xml:space="preserve">. Ao final </w:t>
      </w:r>
      <w:r w:rsidRPr="2AC4D97B" w:rsidR="249EDB15">
        <w:rPr>
          <w:sz w:val="22"/>
          <w:szCs w:val="22"/>
        </w:rPr>
        <w:t>do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projeto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foi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constatado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que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essa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ação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foi</w:t>
      </w:r>
      <w:r w:rsidRPr="2AC4D97B" w:rsidR="249EDB15">
        <w:rPr>
          <w:sz w:val="22"/>
          <w:szCs w:val="22"/>
        </w:rPr>
        <w:t xml:space="preserve"> </w:t>
      </w:r>
      <w:r w:rsidRPr="2AC4D97B" w:rsidR="249EDB15">
        <w:rPr>
          <w:sz w:val="22"/>
          <w:szCs w:val="22"/>
        </w:rPr>
        <w:t>imp</w:t>
      </w:r>
      <w:r w:rsidRPr="2AC4D97B" w:rsidR="209DB59A">
        <w:rPr>
          <w:sz w:val="22"/>
          <w:szCs w:val="22"/>
        </w:rPr>
        <w:t>ortante</w:t>
      </w:r>
      <w:r w:rsidRPr="2AC4D97B" w:rsidR="209DB59A">
        <w:rPr>
          <w:sz w:val="22"/>
          <w:szCs w:val="22"/>
        </w:rPr>
        <w:t xml:space="preserve"> para o </w:t>
      </w:r>
      <w:r w:rsidRPr="2AC4D97B" w:rsidR="209DB59A">
        <w:rPr>
          <w:sz w:val="22"/>
          <w:szCs w:val="22"/>
        </w:rPr>
        <w:t>sucesso</w:t>
      </w:r>
      <w:r w:rsidRPr="2AC4D97B" w:rsidR="209DB59A">
        <w:rPr>
          <w:sz w:val="22"/>
          <w:szCs w:val="22"/>
        </w:rPr>
        <w:t xml:space="preserve"> do </w:t>
      </w:r>
      <w:r w:rsidRPr="2AC4D97B" w:rsidR="209DB59A">
        <w:rPr>
          <w:sz w:val="22"/>
          <w:szCs w:val="22"/>
        </w:rPr>
        <w:t>projeto</w:t>
      </w:r>
      <w:r w:rsidRPr="2AC4D97B" w:rsidR="209DB59A">
        <w:rPr>
          <w:sz w:val="22"/>
          <w:szCs w:val="22"/>
        </w:rPr>
        <w:t>.</w:t>
      </w:r>
    </w:p>
    <w:p w:rsidR="1C301290" w:rsidP="2AC4D97B" w:rsidRDefault="1C301290" w14:paraId="56D31B74" w14:textId="2E73630E">
      <w:pPr>
        <w:pStyle w:val="Normal"/>
        <w:bidi w:val="0"/>
        <w:ind w:left="0"/>
        <w:rPr>
          <w:sz w:val="22"/>
          <w:szCs w:val="22"/>
          <w:lang w:val="pt-BR"/>
        </w:rPr>
      </w:pPr>
      <w:r w:rsidRPr="2AC4D97B" w:rsidR="39A9F2C3">
        <w:rPr>
          <w:sz w:val="22"/>
          <w:szCs w:val="22"/>
          <w:lang w:val="pt-BR"/>
        </w:rPr>
        <w:t>O que aprendemos</w:t>
      </w:r>
      <w:r w:rsidRPr="2AC4D97B" w:rsidR="1C301290">
        <w:rPr>
          <w:sz w:val="22"/>
          <w:szCs w:val="22"/>
          <w:lang w:val="pt-BR"/>
        </w:rPr>
        <w:t xml:space="preserve">: </w:t>
      </w:r>
      <w:r w:rsidRPr="2AC4D97B" w:rsidR="050BC961">
        <w:rPr>
          <w:sz w:val="22"/>
          <w:szCs w:val="22"/>
          <w:lang w:val="pt-BR"/>
        </w:rPr>
        <w:t>é</w:t>
      </w:r>
      <w:r w:rsidRPr="2AC4D97B" w:rsidR="1C301290">
        <w:rPr>
          <w:sz w:val="22"/>
          <w:szCs w:val="22"/>
          <w:lang w:val="pt-BR"/>
        </w:rPr>
        <w:t xml:space="preserve"> important</w:t>
      </w:r>
      <w:r w:rsidRPr="2AC4D97B" w:rsidR="3B6F47D2">
        <w:rPr>
          <w:sz w:val="22"/>
          <w:szCs w:val="22"/>
          <w:lang w:val="pt-BR"/>
        </w:rPr>
        <w:t>e</w:t>
      </w:r>
      <w:r w:rsidRPr="2AC4D97B" w:rsidR="1C301290">
        <w:rPr>
          <w:sz w:val="22"/>
          <w:szCs w:val="22"/>
          <w:lang w:val="pt-BR"/>
        </w:rPr>
        <w:t xml:space="preserve"> que o escopo do projeto seja</w:t>
      </w:r>
      <w:r w:rsidRPr="2AC4D97B" w:rsidR="2137452F">
        <w:rPr>
          <w:sz w:val="22"/>
          <w:szCs w:val="22"/>
          <w:lang w:val="pt-BR"/>
        </w:rPr>
        <w:t xml:space="preserve"> bem claro e alinhado com o demandante. Vale a pena dedicar o tempo necessário para garantir </w:t>
      </w:r>
      <w:r w:rsidRPr="2AC4D97B" w:rsidR="1571FE29">
        <w:rPr>
          <w:sz w:val="22"/>
          <w:szCs w:val="22"/>
          <w:lang w:val="pt-BR"/>
        </w:rPr>
        <w:t>isso.</w:t>
      </w:r>
    </w:p>
    <w:p w:rsidR="2AC4D97B" w:rsidP="2AC4D97B" w:rsidRDefault="2AC4D97B" w14:paraId="1E374995" w14:textId="116FCB92">
      <w:pPr>
        <w:rPr>
          <w:lang w:val="pt-BR"/>
        </w:rPr>
      </w:pPr>
    </w:p>
    <w:p w:rsidR="12E164B1" w:rsidP="12E164B1" w:rsidRDefault="12E164B1" w14:paraId="7B7E048D" w14:textId="50215952">
      <w:pPr>
        <w:rPr>
          <w:lang w:val="pt-BR"/>
        </w:rPr>
      </w:pPr>
      <w:r w:rsidRPr="2AC4D97B" w:rsidR="660EA523">
        <w:rPr>
          <w:lang w:val="pt-BR"/>
        </w:rPr>
        <w:t>Importante</w:t>
      </w:r>
      <w:r w:rsidRPr="2AC4D97B" w:rsidR="5D481FE6">
        <w:rPr>
          <w:lang w:val="pt-BR"/>
        </w:rPr>
        <w:t xml:space="preserve">: Este Termo de </w:t>
      </w:r>
      <w:r w:rsidRPr="2AC4D97B" w:rsidR="2793A707">
        <w:rPr>
          <w:lang w:val="pt-BR"/>
        </w:rPr>
        <w:t xml:space="preserve">Encerramento </w:t>
      </w:r>
      <w:r w:rsidRPr="2AC4D97B" w:rsidR="5D481FE6">
        <w:rPr>
          <w:lang w:val="pt-BR"/>
        </w:rPr>
        <w:t xml:space="preserve">de </w:t>
      </w:r>
      <w:r w:rsidRPr="2AC4D97B" w:rsidR="5D481FE6">
        <w:rPr>
          <w:lang w:val="pt-BR"/>
        </w:rPr>
        <w:t>Projeto</w:t>
      </w:r>
      <w:r w:rsidRPr="2AC4D97B" w:rsidR="5D481FE6">
        <w:rPr>
          <w:lang w:val="pt-BR"/>
        </w:rPr>
        <w:t xml:space="preserve"> </w:t>
      </w:r>
      <w:r w:rsidRPr="2AC4D97B" w:rsidR="5D481FE6">
        <w:rPr>
          <w:lang w:val="pt-BR"/>
        </w:rPr>
        <w:t>foi</w:t>
      </w:r>
      <w:r w:rsidRPr="2AC4D97B" w:rsidR="5D481FE6">
        <w:rPr>
          <w:lang w:val="pt-BR"/>
        </w:rPr>
        <w:t xml:space="preserve"> </w:t>
      </w:r>
      <w:r w:rsidRPr="2AC4D97B" w:rsidR="5D481FE6">
        <w:rPr>
          <w:lang w:val="pt-BR"/>
        </w:rPr>
        <w:t>aprovado</w:t>
      </w:r>
      <w:r w:rsidRPr="2AC4D97B" w:rsidR="5D481FE6">
        <w:rPr>
          <w:lang w:val="pt-BR"/>
        </w:rPr>
        <w:t xml:space="preserve"> </w:t>
      </w:r>
      <w:r w:rsidRPr="2AC4D97B" w:rsidR="5D481FE6">
        <w:rPr>
          <w:lang w:val="pt-BR"/>
        </w:rPr>
        <w:t>pelo</w:t>
      </w:r>
      <w:r w:rsidRPr="2AC4D97B" w:rsidR="5D481FE6">
        <w:rPr>
          <w:lang w:val="pt-BR"/>
        </w:rPr>
        <w:t xml:space="preserve"> </w:t>
      </w:r>
      <w:r w:rsidRPr="2AC4D97B" w:rsidR="5D481FE6">
        <w:rPr>
          <w:lang w:val="pt-BR"/>
        </w:rPr>
        <w:t>demandante</w:t>
      </w:r>
      <w:r w:rsidRPr="2AC4D97B" w:rsidR="38560350">
        <w:rPr>
          <w:lang w:val="pt-BR"/>
        </w:rPr>
        <w:t xml:space="preserve"> e </w:t>
      </w:r>
      <w:r w:rsidRPr="2AC4D97B" w:rsidR="0DC23EF4">
        <w:rPr>
          <w:lang w:val="pt-BR"/>
        </w:rPr>
        <w:t>pelo</w:t>
      </w:r>
      <w:r w:rsidRPr="2AC4D97B" w:rsidR="0DC23EF4">
        <w:rPr>
          <w:lang w:val="pt-BR"/>
        </w:rPr>
        <w:t xml:space="preserve"> </w:t>
      </w:r>
      <w:r w:rsidRPr="2AC4D97B" w:rsidR="0DC23EF4">
        <w:rPr>
          <w:lang w:val="pt-BR"/>
        </w:rPr>
        <w:t>gerente</w:t>
      </w:r>
      <w:r w:rsidRPr="2AC4D97B" w:rsidR="0DC23EF4">
        <w:rPr>
          <w:lang w:val="pt-BR"/>
        </w:rPr>
        <w:t xml:space="preserve"> de </w:t>
      </w:r>
      <w:r w:rsidRPr="2AC4D97B" w:rsidR="0DC23EF4">
        <w:rPr>
          <w:lang w:val="pt-BR"/>
        </w:rPr>
        <w:t>projeto</w:t>
      </w:r>
      <w:r w:rsidRPr="2AC4D97B" w:rsidR="0DC23EF4">
        <w:rPr>
          <w:lang w:val="pt-BR"/>
        </w:rPr>
        <w:t>.</w:t>
      </w:r>
    </w:p>
    <w:sectPr w:rsidR="12E164B1" w:rsidSect="003A0262">
      <w:headerReference w:type="default" r:id="rId15"/>
      <w:footerReference w:type="default" r:id="rId16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xmlns:w="http://schemas.openxmlformats.org/wordprocessingml/2006/main" w:initials="DT" w:author="Dti-dagg - Secao de Portfolio de Projetos e Produtos de Ti" w:date="2025-08-21T18:04:14" w:id="959093346">
    <w:p xmlns:w14="http://schemas.microsoft.com/office/word/2010/wordml" xmlns:w="http://schemas.openxmlformats.org/wordprocessingml/2006/main" w:rsidR="66398F10" w:rsidRDefault="07A167BB" w14:paraId="60FBA461" w14:textId="3A515DB8">
      <w:pPr>
        <w:pStyle w:val="CommentText"/>
      </w:pPr>
      <w:r>
        <w:rPr>
          <w:rStyle w:val="CommentReference"/>
        </w:rPr>
        <w:annotationRef/>
      </w:r>
      <w:r w:rsidRPr="3CB59E96" w:rsidR="666B8307">
        <w:t>Os objetivos do projeto foram alcançados? Comentários sobre os pontos relevantes verificados no gerenciamento do projeto. Explicitar causas de não atendimento ao escopo e ao prazo.</w:t>
      </w:r>
    </w:p>
  </w:comment>
  <w:comment xmlns:w="http://schemas.openxmlformats.org/wordprocessingml/2006/main" w:initials="DT" w:author="Dti-dagg - Secao de Portfolio de Projetos e Produtos de Ti" w:date="2025-08-21T18:04:38" w:id="1838127087">
    <w:p xmlns:w14="http://schemas.microsoft.com/office/word/2010/wordml" xmlns:w="http://schemas.openxmlformats.org/wordprocessingml/2006/main" w:rsidR="4676990D" w:rsidRDefault="3856ADD9" w14:paraId="0B3187D7" w14:textId="5E5C8F41">
      <w:pPr>
        <w:pStyle w:val="CommentText"/>
      </w:pPr>
      <w:r>
        <w:rPr>
          <w:rStyle w:val="CommentReference"/>
        </w:rPr>
        <w:annotationRef/>
      </w:r>
      <w:r w:rsidRPr="2C68D1DF" w:rsidR="78720DA0">
        <w:t>Usar caso haja alguma questão em aberto referente a alguma das entregas ou em razão da transferência de entregas do projeto concluído para outro projeto. Para esses casos, indicar responsáveis, prazos e/ou o projeto que absorveu determinada atividade.</w:t>
      </w:r>
    </w:p>
  </w:comment>
  <w:comment xmlns:w="http://schemas.openxmlformats.org/wordprocessingml/2006/main" w:initials="DT" w:author="Dti-dagg - Secao de Portfolio de Projetos e Produtos de Ti" w:date="2025-09-16T17:19:55" w:id="403753419">
    <w:p xmlns:w14="http://schemas.microsoft.com/office/word/2010/wordml" xmlns:w="http://schemas.openxmlformats.org/wordprocessingml/2006/main" w:rsidR="6A481439" w:rsidRDefault="6A5381CC" w14:paraId="1C61135E" w14:textId="613B85C2">
      <w:pPr>
        <w:pStyle w:val="CommentText"/>
      </w:pPr>
      <w:r>
        <w:rPr>
          <w:rStyle w:val="CommentReference"/>
        </w:rPr>
        <w:annotationRef/>
      </w:r>
      <w:r w:rsidRPr="233877B7" w:rsidR="10568359">
        <w:t>O que deu certo e deve ser replicado?</w:t>
      </w:r>
    </w:p>
    <w:p xmlns:w14="http://schemas.microsoft.com/office/word/2010/wordml" xmlns:w="http://schemas.openxmlformats.org/wordprocessingml/2006/main" w:rsidR="23BDCA23" w:rsidRDefault="621067C5" w14:paraId="500FDCB2" w14:textId="2F227BDD">
      <w:pPr>
        <w:pStyle w:val="CommentText"/>
      </w:pPr>
      <w:r w:rsidRPr="589E3FA8" w:rsidR="507D72D4">
        <w:t>O que deu errado e deve ser evitado no futuro?</w:t>
      </w:r>
    </w:p>
    <w:p xmlns:w14="http://schemas.microsoft.com/office/word/2010/wordml" xmlns:w="http://schemas.openxmlformats.org/wordprocessingml/2006/main" w:rsidR="1A903618" w:rsidRDefault="51D63FC0" w14:paraId="1F3467C1" w14:textId="573FEA81">
      <w:pPr>
        <w:pStyle w:val="CommentText"/>
      </w:pPr>
      <w:r w:rsidRPr="77B8A8F6" w:rsidR="464E3D3E">
        <w:t>Como podemos melhorar o processo na próxima vez?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0FBA461"/>
  <w15:commentEx w15:done="0" w15:paraId="0B3187D7"/>
  <w15:commentEx w15:done="0" w15:paraId="1F3467C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95FC226" w16cex:dateUtc="2025-08-21T21:04:14.454Z"/>
  <w16cex:commentExtensible w16cex:durableId="0DA58EA0" w16cex:dateUtc="2025-08-21T21:04:38.039Z"/>
  <w16cex:commentExtensible w16cex:durableId="6772B84F" w16cex:dateUtc="2025-09-16T20:19:55.30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FBA461" w16cid:durableId="695FC226"/>
  <w16cid:commentId w16cid:paraId="0B3187D7" w16cid:durableId="0DA58EA0"/>
  <w16cid:commentId w16cid:paraId="1F3467C1" w16cid:durableId="6772B8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4D8" w:rsidRDefault="00AF04D8" w14:paraId="489BD8DA" w14:textId="77777777">
      <w:pPr>
        <w:spacing w:after="0" w:line="240" w:lineRule="auto"/>
      </w:pPr>
      <w:r>
        <w:separator/>
      </w:r>
    </w:p>
  </w:endnote>
  <w:endnote w:type="continuationSeparator" w:id="0">
    <w:p w:rsidR="00AF04D8" w:rsidRDefault="00AF04D8" w14:paraId="73B524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38DDA82" w:rsidTr="538DDA82" w14:paraId="72D1A960" w14:textId="77777777">
      <w:trPr>
        <w:trHeight w:val="300"/>
      </w:trPr>
      <w:tc>
        <w:tcPr>
          <w:tcW w:w="3360" w:type="dxa"/>
        </w:tcPr>
        <w:p w:rsidR="538DDA82" w:rsidP="538DDA82" w:rsidRDefault="538DDA82" w14:paraId="7D849E71" w14:textId="0EF50B04">
          <w:pPr>
            <w:pStyle w:val="Header"/>
            <w:ind w:left="-115"/>
          </w:pPr>
        </w:p>
      </w:tc>
      <w:tc>
        <w:tcPr>
          <w:tcW w:w="3360" w:type="dxa"/>
        </w:tcPr>
        <w:p w:rsidR="538DDA82" w:rsidP="538DDA82" w:rsidRDefault="538DDA82" w14:paraId="709116C6" w14:textId="78F1DC2A">
          <w:pPr>
            <w:pStyle w:val="Header"/>
            <w:jc w:val="center"/>
          </w:pPr>
        </w:p>
      </w:tc>
      <w:tc>
        <w:tcPr>
          <w:tcW w:w="3360" w:type="dxa"/>
        </w:tcPr>
        <w:p w:rsidR="538DDA82" w:rsidP="538DDA82" w:rsidRDefault="538DDA82" w14:paraId="679B44FD" w14:textId="02EFFF0A">
          <w:pPr>
            <w:pStyle w:val="Header"/>
            <w:ind w:right="-115"/>
            <w:jc w:val="right"/>
          </w:pPr>
        </w:p>
      </w:tc>
    </w:tr>
  </w:tbl>
  <w:p w:rsidR="538DDA82" w:rsidP="538DDA82" w:rsidRDefault="538DDA82" w14:paraId="4C27CBDF" w14:textId="1F89F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4D8" w:rsidRDefault="00AF04D8" w14:paraId="3C43F952" w14:textId="77777777">
      <w:pPr>
        <w:spacing w:after="0" w:line="240" w:lineRule="auto"/>
      </w:pPr>
      <w:r>
        <w:separator/>
      </w:r>
    </w:p>
  </w:footnote>
  <w:footnote w:type="continuationSeparator" w:id="0">
    <w:p w:rsidR="00AF04D8" w:rsidRDefault="00AF04D8" w14:paraId="40E069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2"/>
      <w:gridCol w:w="3735"/>
      <w:gridCol w:w="3172"/>
    </w:tblGrid>
    <w:tr w:rsidR="538DDA82" w:rsidTr="538DDA82" w14:paraId="397C645F" w14:textId="77777777">
      <w:trPr>
        <w:trHeight w:val="300"/>
      </w:trPr>
      <w:tc>
        <w:tcPr>
          <w:tcW w:w="3172" w:type="dxa"/>
        </w:tcPr>
        <w:p w:rsidR="538DDA82" w:rsidP="538DDA82" w:rsidRDefault="538DDA82" w14:paraId="1BC56EE8" w14:textId="19CDE877">
          <w:pPr>
            <w:pStyle w:val="Header"/>
            <w:ind w:left="-115"/>
          </w:pPr>
        </w:p>
      </w:tc>
      <w:tc>
        <w:tcPr>
          <w:tcW w:w="3735" w:type="dxa"/>
        </w:tcPr>
        <w:p w:rsidR="538DDA82" w:rsidP="538DDA82" w:rsidRDefault="538DDA82" w14:paraId="7F09FE7A" w14:textId="66CA589D">
          <w:pPr>
            <w:jc w:val="center"/>
          </w:pPr>
          <w:r>
            <w:rPr>
              <w:noProof/>
            </w:rPr>
            <w:drawing>
              <wp:inline distT="0" distB="0" distL="0" distR="0" wp14:anchorId="3FE5A048" wp14:editId="2E93E366">
                <wp:extent cx="2238375" cy="685800"/>
                <wp:effectExtent l="0" t="0" r="0" b="0"/>
                <wp:docPr id="11828493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1135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2" w:type="dxa"/>
        </w:tcPr>
        <w:p w:rsidR="538DDA82" w:rsidP="538DDA82" w:rsidRDefault="538DDA82" w14:paraId="2D23686A" w14:textId="4839935E">
          <w:pPr>
            <w:pStyle w:val="Header"/>
            <w:ind w:right="-115"/>
            <w:jc w:val="right"/>
          </w:pPr>
        </w:p>
      </w:tc>
    </w:tr>
  </w:tbl>
  <w:p w:rsidR="538DDA82" w:rsidP="538DDA82" w:rsidRDefault="538DDA82" w14:paraId="229AB823" w14:textId="12613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dd3e7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e7c25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cae48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9d7ce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d9056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8AAF8CE"/>
    <w:multiLevelType w:val="hybridMultilevel"/>
    <w:tmpl w:val="5DE8FD5A"/>
    <w:lvl w:ilvl="0" w:tplc="2DB27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929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5E3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EAD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FEF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ECB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EC1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5CD3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14E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C7C606"/>
    <w:multiLevelType w:val="hybridMultilevel"/>
    <w:tmpl w:val="CBDA094E"/>
    <w:lvl w:ilvl="0" w:tplc="6BFCF9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12E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5281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8889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FE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AC9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43C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082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A91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6C5520"/>
    <w:multiLevelType w:val="hybridMultilevel"/>
    <w:tmpl w:val="BDA28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C7614"/>
    <w:multiLevelType w:val="hybridMultilevel"/>
    <w:tmpl w:val="31D2C44C"/>
    <w:lvl w:ilvl="0" w:tplc="2F6CA2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C64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EA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2E7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98F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CEAC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306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489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C6B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E60163"/>
    <w:multiLevelType w:val="hybridMultilevel"/>
    <w:tmpl w:val="F864C70E"/>
    <w:lvl w:ilvl="0" w:tplc="DE725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E6E7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626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0412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A1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EE0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3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FE4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2EB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635065970">
    <w:abstractNumId w:val="12"/>
  </w:num>
  <w:num w:numId="2" w16cid:durableId="335310621">
    <w:abstractNumId w:val="9"/>
  </w:num>
  <w:num w:numId="3" w16cid:durableId="1075980780">
    <w:abstractNumId w:val="13"/>
  </w:num>
  <w:num w:numId="4" w16cid:durableId="44570122">
    <w:abstractNumId w:val="10"/>
  </w:num>
  <w:num w:numId="5" w16cid:durableId="1421759720">
    <w:abstractNumId w:val="8"/>
  </w:num>
  <w:num w:numId="6" w16cid:durableId="1950159024">
    <w:abstractNumId w:val="6"/>
  </w:num>
  <w:num w:numId="7" w16cid:durableId="1300845487">
    <w:abstractNumId w:val="5"/>
  </w:num>
  <w:num w:numId="8" w16cid:durableId="1626810710">
    <w:abstractNumId w:val="4"/>
  </w:num>
  <w:num w:numId="9" w16cid:durableId="1109662271">
    <w:abstractNumId w:val="7"/>
  </w:num>
  <w:num w:numId="10" w16cid:durableId="126319502">
    <w:abstractNumId w:val="3"/>
  </w:num>
  <w:num w:numId="11" w16cid:durableId="273710877">
    <w:abstractNumId w:val="2"/>
  </w:num>
  <w:num w:numId="12" w16cid:durableId="1371301769">
    <w:abstractNumId w:val="1"/>
  </w:num>
  <w:num w:numId="13" w16cid:durableId="1470440490">
    <w:abstractNumId w:val="0"/>
  </w:num>
  <w:num w:numId="14" w16cid:durableId="1688367237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Dti-dagg - Secao de Portfolio de Projetos e Produtos de Ti">
    <w15:presenceInfo w15:providerId="AD" w15:userId="S::wdtispp@tjsc.jus.br::0ca28a07-8875-4f3c-83c8-471250c2a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331"/>
    <w:rsid w:val="0015074B"/>
    <w:rsid w:val="001C7FFB"/>
    <w:rsid w:val="00236E4B"/>
    <w:rsid w:val="0029639D"/>
    <w:rsid w:val="00326F90"/>
    <w:rsid w:val="003A0262"/>
    <w:rsid w:val="00405134"/>
    <w:rsid w:val="00430EBA"/>
    <w:rsid w:val="00453BE9"/>
    <w:rsid w:val="004F2F28"/>
    <w:rsid w:val="005A61C5"/>
    <w:rsid w:val="005D3EAE"/>
    <w:rsid w:val="006A5E07"/>
    <w:rsid w:val="007B79F7"/>
    <w:rsid w:val="007C4B0F"/>
    <w:rsid w:val="00844327"/>
    <w:rsid w:val="008C174A"/>
    <w:rsid w:val="00AA1D8D"/>
    <w:rsid w:val="00AA4782"/>
    <w:rsid w:val="00AF04D8"/>
    <w:rsid w:val="00B47730"/>
    <w:rsid w:val="00CB0664"/>
    <w:rsid w:val="00DA773D"/>
    <w:rsid w:val="00FC693F"/>
    <w:rsid w:val="0165B25C"/>
    <w:rsid w:val="01728D42"/>
    <w:rsid w:val="035ED81D"/>
    <w:rsid w:val="0393451F"/>
    <w:rsid w:val="03EB3790"/>
    <w:rsid w:val="04354CB5"/>
    <w:rsid w:val="044EE0ED"/>
    <w:rsid w:val="04E469B1"/>
    <w:rsid w:val="050BC961"/>
    <w:rsid w:val="05F62F94"/>
    <w:rsid w:val="06FDF172"/>
    <w:rsid w:val="077FFEFE"/>
    <w:rsid w:val="07CFAC82"/>
    <w:rsid w:val="08A1C002"/>
    <w:rsid w:val="0922BDEC"/>
    <w:rsid w:val="09ECEB3C"/>
    <w:rsid w:val="0A0BC922"/>
    <w:rsid w:val="0AC5A321"/>
    <w:rsid w:val="0BDC1D08"/>
    <w:rsid w:val="0BE93B95"/>
    <w:rsid w:val="0C3A3C57"/>
    <w:rsid w:val="0C4FFE0D"/>
    <w:rsid w:val="0C820190"/>
    <w:rsid w:val="0D0B92C7"/>
    <w:rsid w:val="0DBD94FE"/>
    <w:rsid w:val="0DC23EF4"/>
    <w:rsid w:val="0DF1B89B"/>
    <w:rsid w:val="0E90CD8E"/>
    <w:rsid w:val="0EBD8D01"/>
    <w:rsid w:val="0FF261CF"/>
    <w:rsid w:val="10034DB5"/>
    <w:rsid w:val="10765440"/>
    <w:rsid w:val="10DC0C8A"/>
    <w:rsid w:val="10F9D1F5"/>
    <w:rsid w:val="11160B6E"/>
    <w:rsid w:val="1167A63F"/>
    <w:rsid w:val="121A6E8C"/>
    <w:rsid w:val="1226E52F"/>
    <w:rsid w:val="124271C9"/>
    <w:rsid w:val="12C2B1F6"/>
    <w:rsid w:val="12E164B1"/>
    <w:rsid w:val="12F94FE6"/>
    <w:rsid w:val="1430217A"/>
    <w:rsid w:val="14A98A49"/>
    <w:rsid w:val="1533EB6C"/>
    <w:rsid w:val="1571FE29"/>
    <w:rsid w:val="159495BC"/>
    <w:rsid w:val="15A9E0BD"/>
    <w:rsid w:val="15F302F1"/>
    <w:rsid w:val="16164AF5"/>
    <w:rsid w:val="167C277D"/>
    <w:rsid w:val="16EBD0A1"/>
    <w:rsid w:val="17148860"/>
    <w:rsid w:val="17288E4D"/>
    <w:rsid w:val="177A004F"/>
    <w:rsid w:val="17E0C659"/>
    <w:rsid w:val="17ED2B56"/>
    <w:rsid w:val="18A1F0D9"/>
    <w:rsid w:val="1922F2CA"/>
    <w:rsid w:val="19F5CFDC"/>
    <w:rsid w:val="1A408505"/>
    <w:rsid w:val="1A483871"/>
    <w:rsid w:val="1A98EC45"/>
    <w:rsid w:val="1AA8B201"/>
    <w:rsid w:val="1AB97502"/>
    <w:rsid w:val="1B41D37C"/>
    <w:rsid w:val="1B7AEBAD"/>
    <w:rsid w:val="1BD51456"/>
    <w:rsid w:val="1C2A8956"/>
    <w:rsid w:val="1C301290"/>
    <w:rsid w:val="1C54D9DE"/>
    <w:rsid w:val="1CA90E64"/>
    <w:rsid w:val="1D26930D"/>
    <w:rsid w:val="1D913FFB"/>
    <w:rsid w:val="1DFBE1A5"/>
    <w:rsid w:val="1E63A653"/>
    <w:rsid w:val="1EA1BD18"/>
    <w:rsid w:val="1EC71E2A"/>
    <w:rsid w:val="1F12D7E4"/>
    <w:rsid w:val="1F1F539B"/>
    <w:rsid w:val="1FB53CE0"/>
    <w:rsid w:val="1FCD3760"/>
    <w:rsid w:val="204132EF"/>
    <w:rsid w:val="209DB59A"/>
    <w:rsid w:val="211F73F8"/>
    <w:rsid w:val="2137452F"/>
    <w:rsid w:val="213A252A"/>
    <w:rsid w:val="21C411D5"/>
    <w:rsid w:val="21CB15BD"/>
    <w:rsid w:val="22B97A55"/>
    <w:rsid w:val="2321D87E"/>
    <w:rsid w:val="239560CD"/>
    <w:rsid w:val="23EAB1EB"/>
    <w:rsid w:val="2422E2DB"/>
    <w:rsid w:val="249EDB15"/>
    <w:rsid w:val="24C8054C"/>
    <w:rsid w:val="2513516C"/>
    <w:rsid w:val="2548A047"/>
    <w:rsid w:val="25782280"/>
    <w:rsid w:val="25BA04CE"/>
    <w:rsid w:val="26074C2C"/>
    <w:rsid w:val="262CC782"/>
    <w:rsid w:val="265277CF"/>
    <w:rsid w:val="2671785A"/>
    <w:rsid w:val="268C7D89"/>
    <w:rsid w:val="26F85C02"/>
    <w:rsid w:val="2712684F"/>
    <w:rsid w:val="278DBD14"/>
    <w:rsid w:val="2793A707"/>
    <w:rsid w:val="27F17C97"/>
    <w:rsid w:val="28602BB9"/>
    <w:rsid w:val="28A9D21C"/>
    <w:rsid w:val="28BEC2EF"/>
    <w:rsid w:val="29B8E638"/>
    <w:rsid w:val="29FC7956"/>
    <w:rsid w:val="2A0EC113"/>
    <w:rsid w:val="2A3E962A"/>
    <w:rsid w:val="2A6B3866"/>
    <w:rsid w:val="2A80D623"/>
    <w:rsid w:val="2AA7FCEA"/>
    <w:rsid w:val="2AC4D97B"/>
    <w:rsid w:val="2AE2DC2E"/>
    <w:rsid w:val="2AED2C6F"/>
    <w:rsid w:val="2B97B73E"/>
    <w:rsid w:val="2BAF6164"/>
    <w:rsid w:val="2BE93AF0"/>
    <w:rsid w:val="2C09CA5F"/>
    <w:rsid w:val="2C1F6867"/>
    <w:rsid w:val="2D263722"/>
    <w:rsid w:val="2DCCD9DE"/>
    <w:rsid w:val="2DDF6E3F"/>
    <w:rsid w:val="2DEBDD0A"/>
    <w:rsid w:val="2E0D0A07"/>
    <w:rsid w:val="2EC9DE99"/>
    <w:rsid w:val="2F2E0B1E"/>
    <w:rsid w:val="2F9DE465"/>
    <w:rsid w:val="2FBE4CF8"/>
    <w:rsid w:val="2FBFB034"/>
    <w:rsid w:val="2FE4DCFD"/>
    <w:rsid w:val="302F3786"/>
    <w:rsid w:val="30BA4E4B"/>
    <w:rsid w:val="30EC02A4"/>
    <w:rsid w:val="321A1B35"/>
    <w:rsid w:val="32B7736A"/>
    <w:rsid w:val="32D7893C"/>
    <w:rsid w:val="33497C9E"/>
    <w:rsid w:val="335154D9"/>
    <w:rsid w:val="338B97D3"/>
    <w:rsid w:val="3390538F"/>
    <w:rsid w:val="33C4B4F8"/>
    <w:rsid w:val="34CDD14A"/>
    <w:rsid w:val="35CF3852"/>
    <w:rsid w:val="361DF555"/>
    <w:rsid w:val="36F34393"/>
    <w:rsid w:val="37711142"/>
    <w:rsid w:val="378CE77D"/>
    <w:rsid w:val="37D08A81"/>
    <w:rsid w:val="38560350"/>
    <w:rsid w:val="38D0B282"/>
    <w:rsid w:val="395B2120"/>
    <w:rsid w:val="39A9F2C3"/>
    <w:rsid w:val="3A64CDF3"/>
    <w:rsid w:val="3B068972"/>
    <w:rsid w:val="3B6F47D2"/>
    <w:rsid w:val="3BEF483A"/>
    <w:rsid w:val="3C6E65DC"/>
    <w:rsid w:val="3CA5805E"/>
    <w:rsid w:val="3D18B8E8"/>
    <w:rsid w:val="3D305193"/>
    <w:rsid w:val="3DEDE981"/>
    <w:rsid w:val="3E38ED64"/>
    <w:rsid w:val="3E926431"/>
    <w:rsid w:val="3F04C8E8"/>
    <w:rsid w:val="3F1D67F9"/>
    <w:rsid w:val="3F5A2184"/>
    <w:rsid w:val="3FC6954A"/>
    <w:rsid w:val="4012AE9F"/>
    <w:rsid w:val="4161F250"/>
    <w:rsid w:val="41860BD3"/>
    <w:rsid w:val="42A7260C"/>
    <w:rsid w:val="42CE8629"/>
    <w:rsid w:val="4378A02D"/>
    <w:rsid w:val="438B6CDE"/>
    <w:rsid w:val="4438AFCB"/>
    <w:rsid w:val="452D1C57"/>
    <w:rsid w:val="454731F5"/>
    <w:rsid w:val="4561074C"/>
    <w:rsid w:val="459F7DC7"/>
    <w:rsid w:val="45A4DA34"/>
    <w:rsid w:val="45AE98BD"/>
    <w:rsid w:val="46841D4E"/>
    <w:rsid w:val="46E59172"/>
    <w:rsid w:val="47D00B48"/>
    <w:rsid w:val="48BC85DA"/>
    <w:rsid w:val="494E153F"/>
    <w:rsid w:val="4995C20B"/>
    <w:rsid w:val="49D8F58B"/>
    <w:rsid w:val="4A05B153"/>
    <w:rsid w:val="4A822888"/>
    <w:rsid w:val="4A96E52D"/>
    <w:rsid w:val="4A9F552F"/>
    <w:rsid w:val="4AD3F982"/>
    <w:rsid w:val="4B45A224"/>
    <w:rsid w:val="4B5F3CCE"/>
    <w:rsid w:val="4C9EB539"/>
    <w:rsid w:val="4CA492B2"/>
    <w:rsid w:val="4D277E4D"/>
    <w:rsid w:val="4D7398CC"/>
    <w:rsid w:val="4D96EBB4"/>
    <w:rsid w:val="4E3214F1"/>
    <w:rsid w:val="4E7EA9A6"/>
    <w:rsid w:val="500397CD"/>
    <w:rsid w:val="501363CD"/>
    <w:rsid w:val="506BF073"/>
    <w:rsid w:val="506FE546"/>
    <w:rsid w:val="508B2FCE"/>
    <w:rsid w:val="50F37723"/>
    <w:rsid w:val="51F49F6A"/>
    <w:rsid w:val="525134F1"/>
    <w:rsid w:val="52CD32A8"/>
    <w:rsid w:val="52F156D5"/>
    <w:rsid w:val="538DDA82"/>
    <w:rsid w:val="53958158"/>
    <w:rsid w:val="541B7802"/>
    <w:rsid w:val="547826D8"/>
    <w:rsid w:val="5539E43C"/>
    <w:rsid w:val="555587E4"/>
    <w:rsid w:val="56202580"/>
    <w:rsid w:val="57903A97"/>
    <w:rsid w:val="579EB6BA"/>
    <w:rsid w:val="580FB7AF"/>
    <w:rsid w:val="5828F5A4"/>
    <w:rsid w:val="584D0ACF"/>
    <w:rsid w:val="588CBDC8"/>
    <w:rsid w:val="58D23A43"/>
    <w:rsid w:val="590D5DB2"/>
    <w:rsid w:val="592CCEC0"/>
    <w:rsid w:val="5950389A"/>
    <w:rsid w:val="5A1B0DF2"/>
    <w:rsid w:val="5AAA5C3A"/>
    <w:rsid w:val="5B2F73CE"/>
    <w:rsid w:val="5B9EF11A"/>
    <w:rsid w:val="5BE3D7AF"/>
    <w:rsid w:val="5BFAE0F0"/>
    <w:rsid w:val="5C391481"/>
    <w:rsid w:val="5C77CF9C"/>
    <w:rsid w:val="5D481FE6"/>
    <w:rsid w:val="5D9E44E0"/>
    <w:rsid w:val="5DBF9C82"/>
    <w:rsid w:val="5E9DB657"/>
    <w:rsid w:val="5F3B86D3"/>
    <w:rsid w:val="5F67B9E4"/>
    <w:rsid w:val="5FEDBB5D"/>
    <w:rsid w:val="61F2EA41"/>
    <w:rsid w:val="62A723B6"/>
    <w:rsid w:val="62C0CE9D"/>
    <w:rsid w:val="62DBEC2D"/>
    <w:rsid w:val="632A6CE1"/>
    <w:rsid w:val="643559DF"/>
    <w:rsid w:val="64CBA3E2"/>
    <w:rsid w:val="6573BAAC"/>
    <w:rsid w:val="657A540D"/>
    <w:rsid w:val="660EA523"/>
    <w:rsid w:val="665513F1"/>
    <w:rsid w:val="671D7591"/>
    <w:rsid w:val="67774378"/>
    <w:rsid w:val="67867C33"/>
    <w:rsid w:val="67DECBAE"/>
    <w:rsid w:val="68185F50"/>
    <w:rsid w:val="681BE4FD"/>
    <w:rsid w:val="681C2AA2"/>
    <w:rsid w:val="688F6E4C"/>
    <w:rsid w:val="68C2908A"/>
    <w:rsid w:val="68F75A49"/>
    <w:rsid w:val="6901D5AF"/>
    <w:rsid w:val="6A261A39"/>
    <w:rsid w:val="6B3A4624"/>
    <w:rsid w:val="6B729CFF"/>
    <w:rsid w:val="6B84E33A"/>
    <w:rsid w:val="6BA6D637"/>
    <w:rsid w:val="6BC9309C"/>
    <w:rsid w:val="6C31BE07"/>
    <w:rsid w:val="6C429CED"/>
    <w:rsid w:val="6C6E289F"/>
    <w:rsid w:val="6CD48487"/>
    <w:rsid w:val="6D21E2FB"/>
    <w:rsid w:val="6D6DEF56"/>
    <w:rsid w:val="6E4ED7E3"/>
    <w:rsid w:val="705D623D"/>
    <w:rsid w:val="70D13E03"/>
    <w:rsid w:val="70EC7B65"/>
    <w:rsid w:val="713788C0"/>
    <w:rsid w:val="71602A63"/>
    <w:rsid w:val="7177BDAD"/>
    <w:rsid w:val="71970023"/>
    <w:rsid w:val="71FE80C7"/>
    <w:rsid w:val="72661758"/>
    <w:rsid w:val="7279032A"/>
    <w:rsid w:val="73131B01"/>
    <w:rsid w:val="7323052D"/>
    <w:rsid w:val="74052C07"/>
    <w:rsid w:val="7415CDD6"/>
    <w:rsid w:val="74397F5F"/>
    <w:rsid w:val="750BA4FC"/>
    <w:rsid w:val="752CA77A"/>
    <w:rsid w:val="75322225"/>
    <w:rsid w:val="75709454"/>
    <w:rsid w:val="7573B18F"/>
    <w:rsid w:val="75E30353"/>
    <w:rsid w:val="767A94E7"/>
    <w:rsid w:val="76BA0A66"/>
    <w:rsid w:val="76E01FC4"/>
    <w:rsid w:val="77240C99"/>
    <w:rsid w:val="773FB2C8"/>
    <w:rsid w:val="774A1625"/>
    <w:rsid w:val="7770EFCC"/>
    <w:rsid w:val="7865040F"/>
    <w:rsid w:val="78EA3805"/>
    <w:rsid w:val="79CD4E29"/>
    <w:rsid w:val="7A6D3E53"/>
    <w:rsid w:val="7A9901C7"/>
    <w:rsid w:val="7B3516FC"/>
    <w:rsid w:val="7BD829C6"/>
    <w:rsid w:val="7C35EB56"/>
    <w:rsid w:val="7CC3187F"/>
    <w:rsid w:val="7D30E54A"/>
    <w:rsid w:val="7DCE92DD"/>
    <w:rsid w:val="7DF72DD1"/>
    <w:rsid w:val="7E9E99EA"/>
    <w:rsid w:val="7F09D28B"/>
    <w:rsid w:val="7F11CC69"/>
    <w:rsid w:val="7F79E9C3"/>
    <w:rsid w:val="7FA5F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E3AA6"/>
  <w15:docId w15:val="{6C5BCC09-E0DD-4474-ADD4-A56F44C5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026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3">
    <w:name w:val="Plain Table 3"/>
    <w:basedOn w:val="TableNormal"/>
    <w:uiPriority w:val="99"/>
    <w:rsid w:val="00453B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453BE9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kedcontent" w:customStyle="1">
    <w:name w:val="markedcontent"/>
    <w:basedOn w:val="DefaultParagraphFont"/>
    <w:uiPriority w:val="1"/>
    <w:rsid w:val="12E164B1"/>
    <w:rPr>
      <w:rFonts w:ascii="Times New Roman" w:hAnsi="Times New Roman" w:eastAsia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uiPriority w:val="99"/>
    <w:name w:val="footnote text"/>
    <w:basedOn w:val="Normal"/>
    <w:semiHidden/>
    <w:unhideWhenUsed/>
    <w:rsid w:val="2712684F"/>
    <w:rPr>
      <w:sz w:val="20"/>
      <w:szCs w:val="20"/>
    </w:rPr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85ec8d-4e19-47a8-80e8-67cdb81652e2">
      <UserInfo>
        <DisplayName/>
        <AccountId xsi:nil="true"/>
        <AccountType/>
      </UserInfo>
    </SharedWithUsers>
    <lcf76f155ced4ddcb4097134ff3c332f xmlns="bf8992e3-fcfc-489b-9c44-75cf4ef1ed7e">
      <Terms xmlns="http://schemas.microsoft.com/office/infopath/2007/PartnerControls"/>
    </lcf76f155ced4ddcb4097134ff3c332f>
    <TaxCatchAll xmlns="4685ec8d-4e19-47a8-80e8-67cdb81652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9C31D3F8A3DD45B99073C117ECB92F" ma:contentTypeVersion="18" ma:contentTypeDescription="Crie um novo documento." ma:contentTypeScope="" ma:versionID="2c4f96da5a5df4068145e9f357b4df12">
  <xsd:schema xmlns:xsd="http://www.w3.org/2001/XMLSchema" xmlns:xs="http://www.w3.org/2001/XMLSchema" xmlns:p="http://schemas.microsoft.com/office/2006/metadata/properties" xmlns:ns2="bf8992e3-fcfc-489b-9c44-75cf4ef1ed7e" xmlns:ns3="4685ec8d-4e19-47a8-80e8-67cdb81652e2" targetNamespace="http://schemas.microsoft.com/office/2006/metadata/properties" ma:root="true" ma:fieldsID="5528ffbe0dc87522b165760251538fc4" ns2:_="" ns3:_="">
    <xsd:import namespace="bf8992e3-fcfc-489b-9c44-75cf4ef1ed7e"/>
    <xsd:import namespace="4685ec8d-4e19-47a8-80e8-67cdb816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92e3-fcfc-489b-9c44-75cf4ef1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c8d-4e19-47a8-80e8-67cdb816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7a7096-f511-49db-bd74-48e494d3e6b1}" ma:internalName="TaxCatchAll" ma:showField="CatchAllData" ma:web="4685ec8d-4e19-47a8-80e8-67cdb8165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D2A70-5A1F-4E20-A137-391F13900EF0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4685ec8d-4e19-47a8-80e8-67cdb81652e2"/>
    <ds:schemaRef ds:uri="bf8992e3-fcfc-489b-9c44-75cf4ef1ed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AC5D3F-0E9C-4B4E-A3E8-17D148FFA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06156-051D-417C-8EA5-1DAD3C855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D1C64-9E4A-411B-96D1-C88607E80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992e3-fcfc-489b-9c44-75cf4ef1ed7e"/>
    <ds:schemaRef ds:uri="4685ec8d-4e19-47a8-80e8-67cdb8165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Itacir Carlos Fabris</cp:lastModifiedBy>
  <cp:revision>16</cp:revision>
  <dcterms:created xsi:type="dcterms:W3CDTF">2025-07-17T22:20:00Z</dcterms:created>
  <dcterms:modified xsi:type="dcterms:W3CDTF">2025-10-09T17:09:57Z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0x010100CB9C31D3F8A3DD45B99073C117ECB92F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{"FileActivityType":"9","FileActivityTimeStamp":"2025-07-17T19:34:40.150Z","FileActivityUsersOnPage":[{"DisplayName":"Itacir Carlos Fabris","Id":"itacir@tjsc.jus.br"},{"DisplayName":"Enzo da Rocha Laranjeira","Id":"enzo.laranjeira@tjsc.jus.br"}],"FileActivityNavigationId":null}</vt:lpwstr>
  </property>
  <property fmtid="{D5CDD505-2E9C-101B-9397-08002B2CF9AE}" pid="7" name="TriggerFlowInfo">
    <vt:lpwstr/>
  </property>
  <property fmtid="{D5CDD505-2E9C-101B-9397-08002B2CF9AE}" pid="9" name="docLang">
    <vt:lpwstr>pt</vt:lpwstr>
  </property>
</Properties>
</file>